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fbc0" w14:textId="c66f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Аягөз ауданының бюджеті туралы" Аягөз аудандық мәслихатының 2014 жылғы 24 желтоқсандағы № 30/206-V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2015 жылғы 17 наурыздағы N 34/239-V шешімі. Шығыс Қазақстан облысының Әділет департаментінде 2015 жылғы 26 наурызда N 3773 болып тіркелді. Күші жойылды - Шығыс Қазақстан облысы Аягөз аудандық мәслихатының 2015 жылғы 23 желтоқсандағы N 43/312-V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 Ескерту. Күші жойылды - Шығыс Қазақстан облысы Аягөз аудандық мәслихатының 23.12.2015 N 43/312-V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Шығыс Қазақстан облыстық мәслихатының "2015-2017 жылдарға арналған облыстық бюджет туралы" Шығыс Қазақстан облыстық мәслихатының 2014 жылғы 10 желтоқсандағы № 24/289-V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2015 жылғы 4 наурыздағы № 25/311-V (нормативтік құқықтық актілерді мемлекеттік тіркеу Тізілімінде 3724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Аягөз аудандық мәслихатының 2014 жылғы 24 желтоқсандағы № 30/206-V "2015-2017 жылдарға арналған Аягөз ауданының бюджеті туралы" (нормативтік құқықтық актілерді мемлекеттік тіркеу Тізілімінде 3609 нөмірімен тіркелген, "Аягөз жаңалықтары" газетінің 2015 жылғы 14 қаңтарда № 4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кірістер – 6026096,8мың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2466567,0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– 21679,0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78561,0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3459289,8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шығындар – 6063252,0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таза бюджеттік кредит беру – 763449,0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766311,0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2862,0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активтерімен жасалатын операциялар бойынша сальдо – 0,0мың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тапшылығы (профициті) – - 800604,2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тапшылығын қаржыландыру (профицитін пайдалану) – 800604,2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"2. 2015 жылға арналған әлеуметтік салық, төлем көзінен ұсталатын жеке табыс салығы, төлем көзінен ұсталатын шетел азаматтарының жеке табыс салығы бойынша аудан бюджетіне аудару нормативі Шығыс Қазақстан облыстық мәслихатының "2015-2017 жылдарға арналған облыстық бюджет туралы"Шығыс Қазақстан облыстық мәслихатының 2014 жылғы 10 желтоқсандағы № 24/289-V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2015 жылғы 4 наурыздағы № 25/311-V (нормативтік құқықтық актілерді мемлекеттік тіркеу Тізілімінде 3724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91,4пайыз мөлшерінде орындауға алынсын.";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 2015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Унербаев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Т.Бозтаев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34/239-V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нақтыланған Аягөз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905"/>
        <w:gridCol w:w="529"/>
        <w:gridCol w:w="6974"/>
        <w:gridCol w:w="33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6026096,8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3459289,8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3459289,8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457"/>
        <w:gridCol w:w="1110"/>
        <w:gridCol w:w="1110"/>
        <w:gridCol w:w="1110"/>
        <w:gridCol w:w="4825"/>
        <w:gridCol w:w="290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-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3656876,4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2978383,6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2904090,6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2853871,6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2568302,6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әлеуметтік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 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шешiмдерi бойынша мiндеттемелердi орындауға арналған 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-800604,2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