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6f72" w14:textId="46d6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2015 жылғы 27 мамырдағы N 37/275-V шешімі. Шығыс Қазақстан облысының Әділет департаментінде 2015 жылғы 23 маусымда N 4004 болып тіркелді. Күші жойылды - Шығыс Қазақстан облысы Аягөз аудандық мәслихатының 2015 жылғы 06 қарашадағы N 41/306-V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Аягөз аудандық мәслихатының 06.11.2015 N 41/306-V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мақсатындағы жерлерге бірыңғай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кейiн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