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1807" w14:textId="8a81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Аягөз ауданының бюджеті туралы" Аягөз аудандық мәслихатының 2014 жылғы 24 желтоқсандағы № 30/206-V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2015 жылғы 03 қыркүйектегі N 39/293-V шешімі. Шығыс Қазақстан облысының Әділет департаментінде 2015 жылғы 15 қыркүйекте N 4143 болып тіркелді. Күші жойылды - Шығыс Қазақстан облысы Аягөз аудандық мәслихатының 2015 жылғы 23 желтоқсандағы N 43/312-V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аудандық мәслихатының 23.12.2015 N 43/312-V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13 тамыздағы № 31/369-V (нормативтік құқықтық актілерді мемлекеттік тіркеу Тізілімінде 4113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2014 жылғы 24 желтоқсандағы № 30/206-V "2015-2017 жылдарға арналған Аягөз ауданының бюджеті туралы" (нормативтік құқықтық актілерді мемлекеттік тіркеу Тізілімінде 3609 нөмірімен тіркелген, "Аягөз жаңалықтары" газетінің 2015 жылғы 14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кірістер – 5621332,8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2466567,0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21679,0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78561,0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 3054525,8 мың теңге;</w:t>
      </w:r>
      <w:r>
        <w:br/>
      </w:r>
      <w:r>
        <w:rPr>
          <w:rFonts w:ascii="Times New Roman"/>
          <w:b w:val="false"/>
          <w:i w:val="false"/>
          <w:color w:val="000000"/>
          <w:sz w:val="28"/>
        </w:rPr>
        <w:t>
      </w:t>
      </w:r>
      <w:r>
        <w:rPr>
          <w:rFonts w:ascii="Times New Roman"/>
          <w:b w:val="false"/>
          <w:i w:val="false"/>
          <w:color w:val="000000"/>
          <w:sz w:val="28"/>
        </w:rPr>
        <w:t xml:space="preserve">шығындар – 5656863,0 мың теңге; </w:t>
      </w:r>
      <w:r>
        <w:br/>
      </w:r>
      <w:r>
        <w:rPr>
          <w:rFonts w:ascii="Times New Roman"/>
          <w:b w:val="false"/>
          <w:i w:val="false"/>
          <w:color w:val="000000"/>
          <w:sz w:val="28"/>
        </w:rPr>
        <w:t>
      </w:t>
      </w:r>
      <w:r>
        <w:rPr>
          <w:rFonts w:ascii="Times New Roman"/>
          <w:b w:val="false"/>
          <w:i w:val="false"/>
          <w:color w:val="000000"/>
          <w:sz w:val="28"/>
        </w:rPr>
        <w:t>таза бюджеттік кредит беру – 10655,0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13517,0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2862,0 мың теңге;</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xml:space="preserve">бюджет тапшылығы (профициті) – - 46185,2 мың теңге; </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(профицитті пайдалану) – 46185,2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шешiм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Н.Дюсенбаев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2015 жылғы 3 қыркүйектегі </w:t>
            </w:r>
            <w:r>
              <w:br/>
            </w:r>
            <w:r>
              <w:rPr>
                <w:rFonts w:ascii="Times New Roman"/>
                <w:b w:val="false"/>
                <w:i w:val="false"/>
                <w:color w:val="000000"/>
                <w:sz w:val="20"/>
              </w:rPr>
              <w:t xml:space="preserve">№ 39/293-V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30/206-V шешіміне </w:t>
            </w:r>
            <w:r>
              <w:br/>
            </w:r>
            <w:r>
              <w:rPr>
                <w:rFonts w:ascii="Times New Roman"/>
                <w:b w:val="false"/>
                <w:i w:val="false"/>
                <w:color w:val="000000"/>
                <w:sz w:val="20"/>
              </w:rPr>
              <w:t>1 қосымша</w:t>
            </w:r>
          </w:p>
        </w:tc>
      </w:tr>
    </w:tbl>
    <w:bookmarkStart w:name="z29" w:id="0"/>
    <w:p>
      <w:pPr>
        <w:spacing w:after="0"/>
        <w:ind w:left="0"/>
        <w:jc w:val="left"/>
      </w:pPr>
      <w:r>
        <w:rPr>
          <w:rFonts w:ascii="Times New Roman"/>
          <w:b/>
          <w:i w:val="false"/>
          <w:color w:val="000000"/>
        </w:rPr>
        <w:t xml:space="preserve"> 2015 жылға нақтыланған Аягөз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gridCol w:w="8023"/>
        <w:gridCol w:w="19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5621332,8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2466567,0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855889,0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855889,0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770057,0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663581,0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663581,0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663581,0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754511,0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750311,0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10197,2</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9567,6</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78036,0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63718,0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3846,3</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2599,3</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5978,6</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78561,0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түсімдері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3054525,8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3054525,8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3054525,8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766679,0</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491025,8</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89"/>
        <w:gridCol w:w="1043"/>
        <w:gridCol w:w="1043"/>
        <w:gridCol w:w="1043"/>
        <w:gridCol w:w="4536"/>
        <w:gridCol w:w="28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5656863,0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461135,8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378005,2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110769,8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110321,8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250199,6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250064,6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247023,0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7461,4</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3524420,5</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420331,0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420331,0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279527,0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247692,0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2835971,1</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2767340,1</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2718107,1</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144551,3</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2573555,8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268118,4</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121092,6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63119,6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62916,6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147025,8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147025,8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147025,8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536266,0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408023,0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408023,0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35928,0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89741,0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83558,0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26928,0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156949,7</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15635,7</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7635,7</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7635,7</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7635,7</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205922,1</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114046,8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114046,8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114046,8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106444,8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38268,0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27631,0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44587,3</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30607,3</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22440,1</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202396,6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61775,6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56541,6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252158,2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244478,2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168592,2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119539,0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49053,2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(профицитті пайдалану)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