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639" w14:textId="e278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Тарлаулы ауылдық округінің Тарлаулы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Тарлаулы ауылдық округі әкімінің 2015 жылғы 24 шілдедегі N 1 шешімі. Шығыс Қазақстан облысының Әділет департаментінде 2015 жылғы 28 тамызда N 4124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2015 жылғы 10 маусымдағы қорытындысына сәйкес және тиісті аумақ халқының пікірін ескере отырып, Тарлаулы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Аягөз ауданы Тарлаулы ауылдық округінің Тарлаулы ауылындағы атауы жоқ көшеге Ұлы Отан соғысының ардагері "Искаков Базар"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Тарлаулы ауылдық округі әкімі аппаратының бас маманы Қ.Жұмықбаевқа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Тарлаулы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