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6adb3" w14:textId="5d6ad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Бесқарағай аудандық кәсіпкерлік және ауыл шаруашылығы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Бесқарағай аудандық әкімдігінің 2015 жылғы 20 наурыздағы № 92 қаулысы. Шығыс Қазақстан облысының Әділет департаментінде 2015 жылғы 10 сәуірде № 3867 болып тіркелді. Күші жойылды - Шығыс Қазақстан облысы Бесқарағай ауданы әкімдігінің 2016 жылғы 08 маусымдағы № 214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Шығыс Қазақстан облысы Бесқарағай ауданы әкімдігінің 08.06.2016 № 214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39-бабына</w:t>
      </w:r>
      <w:r>
        <w:rPr>
          <w:rFonts w:ascii="Times New Roman"/>
          <w:b w:val="false"/>
          <w:i w:val="false"/>
          <w:color w:val="000000"/>
          <w:sz w:val="28"/>
        </w:rPr>
        <w:t xml:space="preserve">, "Қазақстан Республикасы мемлекеттік органының үлгі ережесін бекіту туралы" Қазақстан Республикасы Президентінің 2012 жылғы 29 қазандағы № 410 </w:t>
      </w:r>
      <w:r>
        <w:rPr>
          <w:rFonts w:ascii="Times New Roman"/>
          <w:b w:val="false"/>
          <w:i w:val="false"/>
          <w:color w:val="000000"/>
          <w:sz w:val="28"/>
        </w:rPr>
        <w:t>Жарлығына</w:t>
      </w:r>
      <w:r>
        <w:rPr>
          <w:rFonts w:ascii="Times New Roman"/>
          <w:b w:val="false"/>
          <w:i w:val="false"/>
          <w:color w:val="000000"/>
          <w:sz w:val="28"/>
        </w:rPr>
        <w:t xml:space="preserve"> сәйкес, Бесқарағай аудандық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Осы қаулының қосымшасына сәйкес "Шығыс Қазақстан облысы Бесқарағай аудандық кәсіпкерлік және ауыл шаруашылығы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Сыдықов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Бесқарағай аудандық әкімдігінің</w:t>
            </w:r>
            <w:r>
              <w:br/>
            </w:r>
            <w:r>
              <w:rPr>
                <w:rFonts w:ascii="Times New Roman"/>
                <w:b w:val="false"/>
                <w:i w:val="false"/>
                <w:color w:val="000000"/>
                <w:sz w:val="20"/>
              </w:rPr>
              <w:t>2015 жылғы "20" наурыздағы</w:t>
            </w:r>
            <w:r>
              <w:br/>
            </w:r>
            <w:r>
              <w:rPr>
                <w:rFonts w:ascii="Times New Roman"/>
                <w:b w:val="false"/>
                <w:i w:val="false"/>
                <w:color w:val="000000"/>
                <w:sz w:val="20"/>
              </w:rPr>
              <w:t>№ 92 қаулысына қосымша</w:t>
            </w:r>
          </w:p>
        </w:tc>
      </w:tr>
    </w:tbl>
    <w:bookmarkStart w:name="z9" w:id="0"/>
    <w:p>
      <w:pPr>
        <w:spacing w:after="0"/>
        <w:ind w:left="0"/>
        <w:jc w:val="left"/>
      </w:pPr>
      <w:r>
        <w:rPr>
          <w:rFonts w:ascii="Times New Roman"/>
          <w:b/>
          <w:i w:val="false"/>
          <w:color w:val="000000"/>
        </w:rPr>
        <w:t xml:space="preserve"> "Шығыс Қазақстан облысы Бесқарағай аудандық кәсіпкерлік және ауыл</w:t>
      </w:r>
      <w:r>
        <w:br/>
      </w:r>
      <w:r>
        <w:rPr>
          <w:rFonts w:ascii="Times New Roman"/>
          <w:b/>
          <w:i w:val="false"/>
          <w:color w:val="000000"/>
        </w:rPr>
        <w:t>шаруашылығы бөлімі" мемлекеттік мекемесі туралы</w:t>
      </w:r>
      <w:r>
        <w:br/>
      </w:r>
      <w:r>
        <w:rPr>
          <w:rFonts w:ascii="Times New Roman"/>
          <w:b/>
          <w:i w:val="false"/>
          <w:color w:val="000000"/>
        </w:rPr>
        <w:t>Ереже</w:t>
      </w:r>
    </w:p>
    <w:bookmarkEnd w:id="0"/>
    <w:bookmarkStart w:name="z10"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"Шығыс Қазақстан облысы Бесқарағай аудандық кәсіпкерлік және ауыл шаруашылығы бөлімі" мемлекеттік мекемесі кәсіпкерлік және ауыл шаруашылығы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 xml:space="preserve">2. "Шығыс Қазақстан облысы Бесқарағай аудандық кәсіпкерлік және ауыл шаруашылығы бөлімі" мемлекеттік мекемесі өзінің қызметін </w:t>
      </w:r>
      <w:r>
        <w:rPr>
          <w:rFonts w:ascii="Times New Roman"/>
          <w:b w:val="false"/>
          <w:i w:val="false"/>
          <w:color w:val="000000"/>
          <w:sz w:val="28"/>
        </w:rPr>
        <w:t>Конституцияға</w:t>
      </w:r>
      <w:r>
        <w:rPr>
          <w:rFonts w:ascii="Times New Roman"/>
          <w:b w:val="false"/>
          <w:i w:val="false"/>
          <w:color w:val="000000"/>
          <w:sz w:val="28"/>
        </w:rPr>
        <w:t xml:space="preserve"> және Қазақстан Республикасының заңдарына, Қазақстан Республикасы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іске асырады.</w:t>
      </w:r>
      <w:r>
        <w:br/>
      </w:r>
      <w:r>
        <w:rPr>
          <w:rFonts w:ascii="Times New Roman"/>
          <w:b w:val="false"/>
          <w:i w:val="false"/>
          <w:color w:val="000000"/>
          <w:sz w:val="28"/>
        </w:rPr>
        <w:t>
      </w:t>
      </w:r>
      <w:r>
        <w:rPr>
          <w:rFonts w:ascii="Times New Roman"/>
          <w:b w:val="false"/>
          <w:i w:val="false"/>
          <w:color w:val="000000"/>
          <w:sz w:val="28"/>
        </w:rPr>
        <w:t>3. "Шығыс Қазақстан облысы Бесқарағай аудандық кәсіпкерлік және ауыл шаруашылығы бөлімі" мемлекеттік мекемесі мемлекеттік мекеменің ұйымдастыру-құқықтық нысанындағы заңды тұлға болып табылады, мемлекеттік тілде өзінің атауы басылған мөрі мен мөртаңбасы, Қазақстан Республикасының заңнамасына сәйкес белгіленген үлгіде бланкілері мен қазынашылық органдарында есеп шоты бар.</w:t>
      </w:r>
      <w:r>
        <w:br/>
      </w:r>
      <w:r>
        <w:rPr>
          <w:rFonts w:ascii="Times New Roman"/>
          <w:b w:val="false"/>
          <w:i w:val="false"/>
          <w:color w:val="000000"/>
          <w:sz w:val="28"/>
        </w:rPr>
        <w:t>
      </w:t>
      </w:r>
      <w:r>
        <w:rPr>
          <w:rFonts w:ascii="Times New Roman"/>
          <w:b w:val="false"/>
          <w:i w:val="false"/>
          <w:color w:val="000000"/>
          <w:sz w:val="28"/>
        </w:rPr>
        <w:t>4. "Шығыс Қазақстан облысы Бесқарағай аудандық кәсіпкерлік және ауыл шаруашылығы бөлімі" мемлекеттік мекемесі өз атынан азаматтық-құқықтық қатынастарға түсе алады.</w:t>
      </w:r>
      <w:r>
        <w:br/>
      </w:r>
      <w:r>
        <w:rPr>
          <w:rFonts w:ascii="Times New Roman"/>
          <w:b w:val="false"/>
          <w:i w:val="false"/>
          <w:color w:val="000000"/>
          <w:sz w:val="28"/>
        </w:rPr>
        <w:t>
      </w:t>
      </w:r>
      <w:r>
        <w:rPr>
          <w:rFonts w:ascii="Times New Roman"/>
          <w:b w:val="false"/>
          <w:i w:val="false"/>
          <w:color w:val="000000"/>
          <w:sz w:val="28"/>
        </w:rPr>
        <w:t>5. "Шығыс Қазақстан облысы Бесқарағай аудандық кәсіпкерлік және ауыл шаруашылығы бөлімі" мемлекеттік мекемесі мемлекеттің атынан азаматтық-құқықтық қатынастардың тарапы болуға құқығы бар, егер де заңнамаға сәйкес осыған уәкілеттік берілген болса.</w:t>
      </w:r>
      <w:r>
        <w:br/>
      </w:r>
      <w:r>
        <w:rPr>
          <w:rFonts w:ascii="Times New Roman"/>
          <w:b w:val="false"/>
          <w:i w:val="false"/>
          <w:color w:val="000000"/>
          <w:sz w:val="28"/>
        </w:rPr>
        <w:t>
      </w:t>
      </w:r>
      <w:r>
        <w:rPr>
          <w:rFonts w:ascii="Times New Roman"/>
          <w:b w:val="false"/>
          <w:i w:val="false"/>
          <w:color w:val="000000"/>
          <w:sz w:val="28"/>
        </w:rPr>
        <w:t>6. "Шығыс Қазақстан облысы Бесқарағай аудандық кәсіпкерлік және ауыл шаруашылығы бөлімі" мемлекеттік мекемесі өз құзыретінің мәселелері бойынша заңнамада белгіленген тәртіппен бөлім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"Шығыс Қазақстан облысы Бесқарағай аудандық кәсіпкерлік және ауыл шаруашылығы бөлімі" мемлекеттік мекемесінің штат санының лимиті және оның құрылымы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мекен-жайы: 070300, Қазақстан Республикасы, Шығыс Қазақстан облысы, Бесқарағай ауданы, Бесқарағай ауылы, Сейфуллин, 146 көшесі.</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 "Шығыс Қазақстан облысы Бесқарағай аудандық кәсіпкерлік және ауыл шаруашылығы бөлімі" мемлекеттік мекемесі.</w:t>
      </w:r>
      <w:r>
        <w:br/>
      </w:r>
      <w:r>
        <w:rPr>
          <w:rFonts w:ascii="Times New Roman"/>
          <w:b w:val="false"/>
          <w:i w:val="false"/>
          <w:color w:val="000000"/>
          <w:sz w:val="28"/>
        </w:rPr>
        <w:t>
      </w:t>
      </w:r>
      <w:r>
        <w:rPr>
          <w:rFonts w:ascii="Times New Roman"/>
          <w:b w:val="false"/>
          <w:i w:val="false"/>
          <w:color w:val="000000"/>
          <w:sz w:val="28"/>
        </w:rPr>
        <w:t>10. Мемлекет Бесқарағай ауданының жергілікті атқарушы органы "Шығыс Қазақстан облысы Бесқарағай аудандық кәсіпкерлік және ауыл шаруашылығы бөлімі" мемлекеттік мекемесінің құрылтайшысы болып табылады.</w:t>
      </w:r>
      <w:r>
        <w:br/>
      </w:r>
      <w:r>
        <w:rPr>
          <w:rFonts w:ascii="Times New Roman"/>
          <w:b w:val="false"/>
          <w:i w:val="false"/>
          <w:color w:val="000000"/>
          <w:sz w:val="28"/>
        </w:rPr>
        <w:t>
      </w:t>
      </w:r>
      <w:r>
        <w:rPr>
          <w:rFonts w:ascii="Times New Roman"/>
          <w:b w:val="false"/>
          <w:i w:val="false"/>
          <w:color w:val="000000"/>
          <w:sz w:val="28"/>
        </w:rPr>
        <w:t>11. "Шығыс Қазақстан облысы Бесқарағай аудандық кәсіпкерлік және ауыл шаруашылығы бөлімі" мемлекеттік мекемесінің қызметін қаржыландыру жергілікті бюджетінен іске асырылады.</w:t>
      </w:r>
      <w:r>
        <w:br/>
      </w:r>
      <w:r>
        <w:rPr>
          <w:rFonts w:ascii="Times New Roman"/>
          <w:b w:val="false"/>
          <w:i w:val="false"/>
          <w:color w:val="000000"/>
          <w:sz w:val="28"/>
        </w:rPr>
        <w:t>
      </w:t>
      </w:r>
      <w:r>
        <w:rPr>
          <w:rFonts w:ascii="Times New Roman"/>
          <w:b w:val="false"/>
          <w:i w:val="false"/>
          <w:color w:val="000000"/>
          <w:sz w:val="28"/>
        </w:rPr>
        <w:t>12. "Шығыс Қазақстан облысы Бесқарағай аудандық кәсіпкерлік және ауыл шаруашылығы бөлімі" мемлекеттік мекемесіне кәсіпкерлік субъектілерімен "Шығыс Қазақстан облысы Бесқарағай аудандық кәсіпкерлік және ауыл шаруашылығы бөлімі"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 xml:space="preserve">13. "Шығыс Қазақстан облысы Бесқарағай аудандық кәсіпкерлік және ауыл шаруашылығы бөлімі" мемлекеттік мекемесінің жұмыс тәртібі ішкі еңбек тәртібі қағидаларымен белгіленеді және Қазақстан Республикасы </w:t>
      </w:r>
      <w:r>
        <w:rPr>
          <w:rFonts w:ascii="Times New Roman"/>
          <w:b w:val="false"/>
          <w:i w:val="false"/>
          <w:color w:val="000000"/>
          <w:sz w:val="28"/>
        </w:rPr>
        <w:t>еңбек заңнамасының</w:t>
      </w:r>
      <w:r>
        <w:rPr>
          <w:rFonts w:ascii="Times New Roman"/>
          <w:b w:val="false"/>
          <w:i w:val="false"/>
          <w:color w:val="000000"/>
          <w:sz w:val="28"/>
        </w:rPr>
        <w:t xml:space="preserve"> нормаларына қайшы келмеуі тиіс.</w:t>
      </w:r>
      <w:r>
        <w:br/>
      </w:r>
      <w:r>
        <w:rPr>
          <w:rFonts w:ascii="Times New Roman"/>
          <w:b w:val="false"/>
          <w:i w:val="false"/>
          <w:color w:val="000000"/>
          <w:sz w:val="28"/>
        </w:rPr>
        <w:t>
</w:t>
      </w:r>
    </w:p>
    <w:bookmarkStart w:name="z24" w:id="2"/>
    <w:p>
      <w:pPr>
        <w:spacing w:after="0"/>
        <w:ind w:left="0"/>
        <w:jc w:val="left"/>
      </w:pPr>
      <w:r>
        <w:rPr>
          <w:rFonts w:ascii="Times New Roman"/>
          <w:b/>
          <w:i w:val="false"/>
          <w:color w:val="000000"/>
        </w:rPr>
        <w:t xml:space="preserve"> 2. Мемлекеттік органның миссиясы, негізгі міндеттері, функциялары,</w:t>
      </w:r>
      <w:r>
        <w:br/>
      </w:r>
      <w:r>
        <w:rPr>
          <w:rFonts w:ascii="Times New Roman"/>
          <w:b/>
          <w:i w:val="false"/>
          <w:color w:val="000000"/>
        </w:rPr>
        <w:t>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14. Шығыс Қазақстан облысы Бесқарағай аудандық кәсіпкерлік және ауыл шаруашылығы бөлімі" мемлекеттік мекемесінің миссиясы: кәсіпкерлік және ауыл шруашылығы саласын дамыту мәселелері бойынша мемлекеттік саясаттың негізгі бағыттарын іске асыруды қамтамасыз ету.</w:t>
      </w:r>
      <w:r>
        <w:br/>
      </w:r>
      <w:r>
        <w:rPr>
          <w:rFonts w:ascii="Times New Roman"/>
          <w:b w:val="false"/>
          <w:i w:val="false"/>
          <w:color w:val="000000"/>
          <w:sz w:val="28"/>
        </w:rPr>
        <w:t>
      </w:t>
      </w:r>
      <w:r>
        <w:rPr>
          <w:rFonts w:ascii="Times New Roman"/>
          <w:b w:val="false"/>
          <w:i w:val="false"/>
          <w:color w:val="000000"/>
          <w:sz w:val="28"/>
        </w:rPr>
        <w:t>15. "Шығыс Қазақстан облысы Бесқарағай аудандық кәсіпкерлік және ауыл шаруашылығы бөлімі" мемлекеттік мекемесінің міндеттері:</w:t>
      </w:r>
      <w:r>
        <w:br/>
      </w:r>
      <w:r>
        <w:rPr>
          <w:rFonts w:ascii="Times New Roman"/>
          <w:b w:val="false"/>
          <w:i w:val="false"/>
          <w:color w:val="000000"/>
          <w:sz w:val="28"/>
        </w:rPr>
        <w:t>
      </w:t>
      </w:r>
      <w:r>
        <w:rPr>
          <w:rFonts w:ascii="Times New Roman"/>
          <w:b w:val="false"/>
          <w:i w:val="false"/>
          <w:color w:val="000000"/>
          <w:sz w:val="28"/>
        </w:rPr>
        <w:t>1) кәсіпкерлікті мемлекеттік қолдауды жүзеге асырады;</w:t>
      </w:r>
      <w:r>
        <w:br/>
      </w:r>
      <w:r>
        <w:rPr>
          <w:rFonts w:ascii="Times New Roman"/>
          <w:b w:val="false"/>
          <w:i w:val="false"/>
          <w:color w:val="000000"/>
          <w:sz w:val="28"/>
        </w:rPr>
        <w:t>
      </w:t>
      </w:r>
      <w:r>
        <w:rPr>
          <w:rFonts w:ascii="Times New Roman"/>
          <w:b w:val="false"/>
          <w:i w:val="false"/>
          <w:color w:val="000000"/>
          <w:sz w:val="28"/>
        </w:rPr>
        <w:t>2) нарықтық инфрақұрылымды және нарықтық үлгідегі ұйымдық құрылымды құруға көмек көрсетеді, бірыңғай қаржылық-инвестициялық саясат пен есепті жүргізеді;</w:t>
      </w:r>
      <w:r>
        <w:br/>
      </w:r>
      <w:r>
        <w:rPr>
          <w:rFonts w:ascii="Times New Roman"/>
          <w:b w:val="false"/>
          <w:i w:val="false"/>
          <w:color w:val="000000"/>
          <w:sz w:val="28"/>
        </w:rPr>
        <w:t>
      </w:t>
      </w:r>
      <w:r>
        <w:rPr>
          <w:rFonts w:ascii="Times New Roman"/>
          <w:b w:val="false"/>
          <w:i w:val="false"/>
          <w:color w:val="000000"/>
          <w:sz w:val="28"/>
        </w:rPr>
        <w:t>3) жеке меншік негізінде ауылда әр түрлі ұйымдық-құқықтық нысандарың дамуына және құрылуына көмек көрсетеді;</w:t>
      </w:r>
      <w:r>
        <w:br/>
      </w:r>
      <w:r>
        <w:rPr>
          <w:rFonts w:ascii="Times New Roman"/>
          <w:b w:val="false"/>
          <w:i w:val="false"/>
          <w:color w:val="000000"/>
          <w:sz w:val="28"/>
        </w:rPr>
        <w:t>
      </w:t>
      </w:r>
      <w:r>
        <w:rPr>
          <w:rFonts w:ascii="Times New Roman"/>
          <w:b w:val="false"/>
          <w:i w:val="false"/>
          <w:color w:val="000000"/>
          <w:sz w:val="28"/>
        </w:rPr>
        <w:t>4) ғылыми-техникалық үдерістің негізгі бағыттарын анықтайды және оларды іске асыру жолдары мен тәсілдерін, ғылым мен техника жетістіктерін насихаттауды енгізуге көмек көрсетеді;</w:t>
      </w:r>
      <w:r>
        <w:br/>
      </w:r>
      <w:r>
        <w:rPr>
          <w:rFonts w:ascii="Times New Roman"/>
          <w:b w:val="false"/>
          <w:i w:val="false"/>
          <w:color w:val="000000"/>
          <w:sz w:val="28"/>
        </w:rPr>
        <w:t>
      </w:t>
      </w:r>
      <w:r>
        <w:rPr>
          <w:rFonts w:ascii="Times New Roman"/>
          <w:b w:val="false"/>
          <w:i w:val="false"/>
          <w:color w:val="000000"/>
          <w:sz w:val="28"/>
        </w:rPr>
        <w:t>5) Бесқарағай ауданы аумағында азық-түлік қауіпсіздігі жағдайына мониторинг жүргізеді.</w:t>
      </w:r>
      <w:r>
        <w:br/>
      </w:r>
      <w:r>
        <w:rPr>
          <w:rFonts w:ascii="Times New Roman"/>
          <w:b w:val="false"/>
          <w:i w:val="false"/>
          <w:color w:val="000000"/>
          <w:sz w:val="28"/>
        </w:rPr>
        <w:t>
      </w:t>
      </w:r>
      <w:r>
        <w:rPr>
          <w:rFonts w:ascii="Times New Roman"/>
          <w:b w:val="false"/>
          <w:i w:val="false"/>
          <w:color w:val="000000"/>
          <w:sz w:val="28"/>
        </w:rPr>
        <w:t>16. "Шығыс Қазақстан облысы Бесқарағай аудандық кәсіпкерлік және ауыл шаруашылығы бөлімі" мемлекеттік мекемесінің функциялары:</w:t>
      </w:r>
      <w:r>
        <w:br/>
      </w:r>
      <w:r>
        <w:rPr>
          <w:rFonts w:ascii="Times New Roman"/>
          <w:b w:val="false"/>
          <w:i w:val="false"/>
          <w:color w:val="000000"/>
          <w:sz w:val="28"/>
        </w:rPr>
        <w:t>
      </w:t>
      </w:r>
      <w:r>
        <w:rPr>
          <w:rFonts w:ascii="Times New Roman"/>
          <w:b w:val="false"/>
          <w:i w:val="false"/>
          <w:color w:val="000000"/>
          <w:sz w:val="28"/>
        </w:rPr>
        <w:t>1) жеке кәсiпкерлiктi дамыту үшiн жағдайлар жасайды;</w:t>
      </w:r>
      <w:r>
        <w:br/>
      </w:r>
      <w:r>
        <w:rPr>
          <w:rFonts w:ascii="Times New Roman"/>
          <w:b w:val="false"/>
          <w:i w:val="false"/>
          <w:color w:val="000000"/>
          <w:sz w:val="28"/>
        </w:rPr>
        <w:t>
      </w:t>
      </w:r>
      <w:r>
        <w:rPr>
          <w:rFonts w:ascii="Times New Roman"/>
          <w:b w:val="false"/>
          <w:i w:val="false"/>
          <w:color w:val="000000"/>
          <w:sz w:val="28"/>
        </w:rPr>
        <w:t>2) өңiрде шағын және орта кәсiпкерлiктi және инновациялық қызметтi қолдау инфрақұрылымының объектiлерiн құру мен дамытуды қамтамасыз етедi;</w:t>
      </w:r>
      <w:r>
        <w:br/>
      </w:r>
      <w:r>
        <w:rPr>
          <w:rFonts w:ascii="Times New Roman"/>
          <w:b w:val="false"/>
          <w:i w:val="false"/>
          <w:color w:val="000000"/>
          <w:sz w:val="28"/>
        </w:rPr>
        <w:t>
      </w:t>
      </w:r>
      <w:r>
        <w:rPr>
          <w:rFonts w:ascii="Times New Roman"/>
          <w:b w:val="false"/>
          <w:i w:val="false"/>
          <w:color w:val="000000"/>
          <w:sz w:val="28"/>
        </w:rPr>
        <w:t>3) сарапшылық кеңестердiң қызметiн ұйымдастырады;</w:t>
      </w:r>
      <w:r>
        <w:br/>
      </w:r>
      <w:r>
        <w:rPr>
          <w:rFonts w:ascii="Times New Roman"/>
          <w:b w:val="false"/>
          <w:i w:val="false"/>
          <w:color w:val="000000"/>
          <w:sz w:val="28"/>
        </w:rPr>
        <w:t>
      </w:t>
      </w:r>
      <w:r>
        <w:rPr>
          <w:rFonts w:ascii="Times New Roman"/>
          <w:b w:val="false"/>
          <w:i w:val="false"/>
          <w:color w:val="000000"/>
          <w:sz w:val="28"/>
        </w:rPr>
        <w:t>4) әлеуметтiк маңызы бар азық-түлiк тауарларына рұқсат етiлген шектi бөлшек сауда бағалары мөлшерiнiң сақталуына өз құзыреті шегінде мемлекеттiк бақылауды жүзеге асырады;</w:t>
      </w:r>
      <w:r>
        <w:br/>
      </w:r>
      <w:r>
        <w:rPr>
          <w:rFonts w:ascii="Times New Roman"/>
          <w:b w:val="false"/>
          <w:i w:val="false"/>
          <w:color w:val="000000"/>
          <w:sz w:val="28"/>
        </w:rPr>
        <w:t>
      </w:t>
      </w:r>
      <w:r>
        <w:rPr>
          <w:rFonts w:ascii="Times New Roman"/>
          <w:b w:val="false"/>
          <w:i w:val="false"/>
          <w:color w:val="000000"/>
          <w:sz w:val="28"/>
        </w:rPr>
        <w:t>5) көрмелер мен жәрмеңкелер ұйымдастыруды жүзеге асырады;</w:t>
      </w:r>
      <w:r>
        <w:br/>
      </w:r>
      <w:r>
        <w:rPr>
          <w:rFonts w:ascii="Times New Roman"/>
          <w:b w:val="false"/>
          <w:i w:val="false"/>
          <w:color w:val="000000"/>
          <w:sz w:val="28"/>
        </w:rPr>
        <w:t>
      </w:t>
      </w:r>
      <w:r>
        <w:rPr>
          <w:rFonts w:ascii="Times New Roman"/>
          <w:b w:val="false"/>
          <w:i w:val="false"/>
          <w:color w:val="000000"/>
          <w:sz w:val="28"/>
        </w:rPr>
        <w:t>6) ауылдық аумақтарды дамытудың мониторингiн жүргiзеді;</w:t>
      </w:r>
      <w:r>
        <w:br/>
      </w:r>
      <w:r>
        <w:rPr>
          <w:rFonts w:ascii="Times New Roman"/>
          <w:b w:val="false"/>
          <w:i w:val="false"/>
          <w:color w:val="000000"/>
          <w:sz w:val="28"/>
        </w:rPr>
        <w:t>
      </w:t>
      </w:r>
      <w:r>
        <w:rPr>
          <w:rFonts w:ascii="Times New Roman"/>
          <w:b w:val="false"/>
          <w:i w:val="false"/>
          <w:color w:val="000000"/>
          <w:sz w:val="28"/>
        </w:rPr>
        <w:t>7) агроөнеркәсiптiк кешен мен ауылдық аумақтар саласында жедел ақпарат жинауды жүргiзеді және оны Шығыс Қазақстан облысының жергiлiктi атқарушы органына береді;</w:t>
      </w:r>
      <w:r>
        <w:br/>
      </w:r>
      <w:r>
        <w:rPr>
          <w:rFonts w:ascii="Times New Roman"/>
          <w:b w:val="false"/>
          <w:i w:val="false"/>
          <w:color w:val="000000"/>
          <w:sz w:val="28"/>
        </w:rPr>
        <w:t>
      </w:t>
      </w:r>
      <w:r>
        <w:rPr>
          <w:rFonts w:ascii="Times New Roman"/>
          <w:b w:val="false"/>
          <w:i w:val="false"/>
          <w:color w:val="000000"/>
          <w:sz w:val="28"/>
        </w:rPr>
        <w:t>8) "Агроөнеркәсiп кешенiндегi үздiк кәсiп иесi" конкурсын өткiзеді;</w:t>
      </w:r>
      <w:r>
        <w:br/>
      </w:r>
      <w:r>
        <w:rPr>
          <w:rFonts w:ascii="Times New Roman"/>
          <w:b w:val="false"/>
          <w:i w:val="false"/>
          <w:color w:val="000000"/>
          <w:sz w:val="28"/>
        </w:rPr>
        <w:t>
      </w:t>
      </w:r>
      <w:r>
        <w:rPr>
          <w:rFonts w:ascii="Times New Roman"/>
          <w:b w:val="false"/>
          <w:i w:val="false"/>
          <w:color w:val="000000"/>
          <w:sz w:val="28"/>
        </w:rPr>
        <w:t>9) тиiстi өңiрде азық-түлiк тауарлары қорларын есепке алуды жүргiзеді және Шығыс Қазақстан облысының жергiлiктi атқарушы органына есептiлiк ұсынады;</w:t>
      </w:r>
      <w:r>
        <w:br/>
      </w:r>
      <w:r>
        <w:rPr>
          <w:rFonts w:ascii="Times New Roman"/>
          <w:b w:val="false"/>
          <w:i w:val="false"/>
          <w:color w:val="000000"/>
          <w:sz w:val="28"/>
        </w:rPr>
        <w:t>
      </w:t>
      </w:r>
      <w:r>
        <w:rPr>
          <w:rFonts w:ascii="Times New Roman"/>
          <w:b w:val="false"/>
          <w:i w:val="false"/>
          <w:color w:val="000000"/>
          <w:sz w:val="28"/>
        </w:rPr>
        <w:t>10) Қазақстан Республикасы заңнамасының жергілікті атқарушы органдарына басшылық ететін өзге де өкілеттітігін жергілікті мемлекеттік басқару қызығушылын жүзеге асыру.</w:t>
      </w:r>
      <w:r>
        <w:br/>
      </w:r>
      <w:r>
        <w:rPr>
          <w:rFonts w:ascii="Times New Roman"/>
          <w:b w:val="false"/>
          <w:i w:val="false"/>
          <w:color w:val="000000"/>
          <w:sz w:val="28"/>
        </w:rPr>
        <w:t>
      </w:t>
      </w:r>
      <w:r>
        <w:rPr>
          <w:rFonts w:ascii="Times New Roman"/>
          <w:b w:val="false"/>
          <w:i w:val="false"/>
          <w:color w:val="000000"/>
          <w:sz w:val="28"/>
        </w:rPr>
        <w:t>17. "Шығыс Қазақстан облысы Бесқарағай аудандық кәсіпкерлік және ауыл шаруашылығы бөлімі" мемлекеттік мекемесінің құқықтары мен міндеттері:</w:t>
      </w:r>
      <w:r>
        <w:br/>
      </w:r>
      <w:r>
        <w:rPr>
          <w:rFonts w:ascii="Times New Roman"/>
          <w:b w:val="false"/>
          <w:i w:val="false"/>
          <w:color w:val="000000"/>
          <w:sz w:val="28"/>
        </w:rPr>
        <w:t>
      </w:t>
      </w:r>
      <w:r>
        <w:rPr>
          <w:rFonts w:ascii="Times New Roman"/>
          <w:b w:val="false"/>
          <w:i w:val="false"/>
          <w:color w:val="000000"/>
          <w:sz w:val="28"/>
        </w:rPr>
        <w:t>1) Бөлім құзыретіне кіретін мәселелер бойынша аудан басшыларына қарауға ұсыныс енгізу;</w:t>
      </w:r>
      <w:r>
        <w:br/>
      </w:r>
      <w:r>
        <w:rPr>
          <w:rFonts w:ascii="Times New Roman"/>
          <w:b w:val="false"/>
          <w:i w:val="false"/>
          <w:color w:val="000000"/>
          <w:sz w:val="28"/>
        </w:rPr>
        <w:t>
      </w:t>
      </w:r>
      <w:r>
        <w:rPr>
          <w:rFonts w:ascii="Times New Roman"/>
          <w:b w:val="false"/>
          <w:i w:val="false"/>
          <w:color w:val="000000"/>
          <w:sz w:val="28"/>
        </w:rPr>
        <w:t>2) Қазақстан Республикасы заңнамасында көзделген құзыреті шеңберінде Бөлім қызметіне қатысты мәселелерді қарау және бірлесіп атқару үшін ауданның өзге жергілікті атқарушы органдары бөлімдерінің қызметкерлерін қатыстыру;</w:t>
      </w:r>
      <w:r>
        <w:br/>
      </w:r>
      <w:r>
        <w:rPr>
          <w:rFonts w:ascii="Times New Roman"/>
          <w:b w:val="false"/>
          <w:i w:val="false"/>
          <w:color w:val="000000"/>
          <w:sz w:val="28"/>
        </w:rPr>
        <w:t>
      </w:t>
      </w:r>
      <w:r>
        <w:rPr>
          <w:rFonts w:ascii="Times New Roman"/>
          <w:b w:val="false"/>
          <w:i w:val="false"/>
          <w:color w:val="000000"/>
          <w:sz w:val="28"/>
        </w:rPr>
        <w:t>3) Бөлім құзыретіне кіретін мәселелер бойынша белгіленген тәртіппен кеңес өткізуге бастамашылық ету;</w:t>
      </w:r>
      <w:r>
        <w:br/>
      </w:r>
      <w:r>
        <w:rPr>
          <w:rFonts w:ascii="Times New Roman"/>
          <w:b w:val="false"/>
          <w:i w:val="false"/>
          <w:color w:val="000000"/>
          <w:sz w:val="28"/>
        </w:rPr>
        <w:t>
      </w:t>
      </w:r>
      <w:r>
        <w:rPr>
          <w:rFonts w:ascii="Times New Roman"/>
          <w:b w:val="false"/>
          <w:i w:val="false"/>
          <w:color w:val="000000"/>
          <w:sz w:val="28"/>
        </w:rPr>
        <w:t>4) өз функцияларын орындау үшін өзге мемлекеттік органдардан, лауазымды тұлғалардан, ұйымдардан және олардың басшыларынан, азаматтардан Қазақстан Республикасының заңнамаларымен белгіленген құзырет шегінде қажетті ақпаратты сұрау;</w:t>
      </w:r>
      <w:r>
        <w:br/>
      </w:r>
      <w:r>
        <w:rPr>
          <w:rFonts w:ascii="Times New Roman"/>
          <w:b w:val="false"/>
          <w:i w:val="false"/>
          <w:color w:val="000000"/>
          <w:sz w:val="28"/>
        </w:rPr>
        <w:t>
      </w:t>
      </w:r>
      <w:r>
        <w:rPr>
          <w:rFonts w:ascii="Times New Roman"/>
          <w:b w:val="false"/>
          <w:i w:val="false"/>
          <w:color w:val="000000"/>
          <w:sz w:val="28"/>
        </w:rPr>
        <w:t>5) Бөлім құзыретіне кіретін мәселелер бойынша кеңес беру;</w:t>
      </w:r>
      <w:r>
        <w:br/>
      </w:r>
      <w:r>
        <w:rPr>
          <w:rFonts w:ascii="Times New Roman"/>
          <w:b w:val="false"/>
          <w:i w:val="false"/>
          <w:color w:val="000000"/>
          <w:sz w:val="28"/>
        </w:rPr>
        <w:t>
      </w:t>
      </w:r>
      <w:r>
        <w:rPr>
          <w:rFonts w:ascii="Times New Roman"/>
          <w:b w:val="false"/>
          <w:i w:val="false"/>
          <w:color w:val="000000"/>
          <w:sz w:val="28"/>
        </w:rPr>
        <w:t>6) жеке және заңды тұлғалардың ресми сұранымы болған жағдайда өз құзыреті шегінде және заңнама шеңберінде қажетті материалдар мен ақпаратты ұсыну;</w:t>
      </w:r>
      <w:r>
        <w:br/>
      </w:r>
      <w:r>
        <w:rPr>
          <w:rFonts w:ascii="Times New Roman"/>
          <w:b w:val="false"/>
          <w:i w:val="false"/>
          <w:color w:val="000000"/>
          <w:sz w:val="28"/>
        </w:rPr>
        <w:t>
      </w:t>
      </w:r>
      <w:r>
        <w:rPr>
          <w:rFonts w:ascii="Times New Roman"/>
          <w:b w:val="false"/>
          <w:i w:val="false"/>
          <w:color w:val="000000"/>
          <w:sz w:val="28"/>
        </w:rPr>
        <w:t>7) Бөлім құзыретіне кіретін өзге де міндеттерді орындау.</w:t>
      </w:r>
      <w:r>
        <w:br/>
      </w:r>
      <w:r>
        <w:rPr>
          <w:rFonts w:ascii="Times New Roman"/>
          <w:b w:val="false"/>
          <w:i w:val="false"/>
          <w:color w:val="000000"/>
          <w:sz w:val="28"/>
        </w:rPr>
        <w:t>
</w:t>
      </w:r>
    </w:p>
    <w:bookmarkStart w:name="z51" w:id="3"/>
    <w:p>
      <w:pPr>
        <w:spacing w:after="0"/>
        <w:ind w:left="0"/>
        <w:jc w:val="left"/>
      </w:pPr>
      <w:r>
        <w:rPr>
          <w:rFonts w:ascii="Times New Roman"/>
          <w:b/>
          <w:i w:val="false"/>
          <w:color w:val="000000"/>
        </w:rPr>
        <w:t xml:space="preserve"> 3. Мемлекеттік органның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18. "Шығыс Қазақстан облысы Бесқарағай аудандық кәсіпкерлік және ауыл шаруашылығы бөлімі" мемлекеттік мекемесіне басшылық жасауды мемлекеттік мекемеге жүктелген міндеттерін және оның функцияларының орындалуына дербес жауапты болатын.</w:t>
      </w:r>
      <w:r>
        <w:br/>
      </w:r>
      <w:r>
        <w:rPr>
          <w:rFonts w:ascii="Times New Roman"/>
          <w:b w:val="false"/>
          <w:i w:val="false"/>
          <w:color w:val="000000"/>
          <w:sz w:val="28"/>
        </w:rPr>
        <w:t>
      </w:t>
      </w:r>
      <w:r>
        <w:rPr>
          <w:rFonts w:ascii="Times New Roman"/>
          <w:b w:val="false"/>
          <w:i w:val="false"/>
          <w:color w:val="000000"/>
          <w:sz w:val="28"/>
        </w:rPr>
        <w:t>19. "Шығыс Қазақстан облысы Бесқарағай аудандық кәсіпкерлік және ауыл шаруашылығы бөлімі" мемлекеттік мекемесінің бірінші басшысын Қазақстан Республикасының заңнамасына сәйкес Бесқрағай ауданының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"Шығыс Қазақстан облысы Бесқарағай аудандық кәсіпкерлік және ауыл шаруашылығы бөлімі"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21. Шығыс Қазақстан облысы Бесқарағай аудандық кәсіпкерлік және ауыл шаруашылығы бөлімі" мемлекеттік мекемесі басшысының құзыреті:</w:t>
      </w:r>
      <w:r>
        <w:br/>
      </w:r>
      <w:r>
        <w:rPr>
          <w:rFonts w:ascii="Times New Roman"/>
          <w:b w:val="false"/>
          <w:i w:val="false"/>
          <w:color w:val="000000"/>
          <w:sz w:val="28"/>
        </w:rPr>
        <w:t>
      </w:t>
      </w:r>
      <w:r>
        <w:rPr>
          <w:rFonts w:ascii="Times New Roman"/>
          <w:b w:val="false"/>
          <w:i w:val="false"/>
          <w:color w:val="000000"/>
          <w:sz w:val="28"/>
        </w:rPr>
        <w:t>1) заңнамамен белгіленген тәртіпте бөлім қызметкерлерін лауазымға тағайындайды және лауазымнан босатады;</w:t>
      </w:r>
      <w:r>
        <w:br/>
      </w:r>
      <w:r>
        <w:rPr>
          <w:rFonts w:ascii="Times New Roman"/>
          <w:b w:val="false"/>
          <w:i w:val="false"/>
          <w:color w:val="000000"/>
          <w:sz w:val="28"/>
        </w:rPr>
        <w:t>
      </w:t>
      </w:r>
      <w:r>
        <w:rPr>
          <w:rFonts w:ascii="Times New Roman"/>
          <w:b w:val="false"/>
          <w:i w:val="false"/>
          <w:color w:val="000000"/>
          <w:sz w:val="28"/>
        </w:rPr>
        <w:t>2) заңнамамен белгіленген тәртіпте бөлім қызметкерлерін көтермелеуді және тәртіптік жазаға тартуды жүзеге асырады;</w:t>
      </w:r>
      <w:r>
        <w:br/>
      </w:r>
      <w:r>
        <w:rPr>
          <w:rFonts w:ascii="Times New Roman"/>
          <w:b w:val="false"/>
          <w:i w:val="false"/>
          <w:color w:val="000000"/>
          <w:sz w:val="28"/>
        </w:rPr>
        <w:t>
      </w:t>
      </w:r>
      <w:r>
        <w:rPr>
          <w:rFonts w:ascii="Times New Roman"/>
          <w:b w:val="false"/>
          <w:i w:val="false"/>
          <w:color w:val="000000"/>
          <w:sz w:val="28"/>
        </w:rPr>
        <w:t>3) өз құзыреті шегінде бұйрық шығарады, нұсқаулар береді, қызметтік құжаттамаға қол қояды;</w:t>
      </w:r>
      <w:r>
        <w:br/>
      </w:r>
      <w:r>
        <w:rPr>
          <w:rFonts w:ascii="Times New Roman"/>
          <w:b w:val="false"/>
          <w:i w:val="false"/>
          <w:color w:val="000000"/>
          <w:sz w:val="28"/>
        </w:rPr>
        <w:t>
      </w:t>
      </w:r>
      <w:r>
        <w:rPr>
          <w:rFonts w:ascii="Times New Roman"/>
          <w:b w:val="false"/>
          <w:i w:val="false"/>
          <w:color w:val="000000"/>
          <w:sz w:val="28"/>
        </w:rPr>
        <w:t>4) бөлім қызметкерлерінің лауазымдық нұсқаулықтарын бекітеді;</w:t>
      </w:r>
      <w:r>
        <w:br/>
      </w:r>
      <w:r>
        <w:rPr>
          <w:rFonts w:ascii="Times New Roman"/>
          <w:b w:val="false"/>
          <w:i w:val="false"/>
          <w:color w:val="000000"/>
          <w:sz w:val="28"/>
        </w:rPr>
        <w:t>
      </w:t>
      </w:r>
      <w:r>
        <w:rPr>
          <w:rFonts w:ascii="Times New Roman"/>
          <w:b w:val="false"/>
          <w:i w:val="false"/>
          <w:color w:val="000000"/>
          <w:sz w:val="28"/>
        </w:rPr>
        <w:t>5) мемлекеттік органдарда, басқа ұйымдарда бөлім мүддесін қорғайды;</w:t>
      </w:r>
      <w:r>
        <w:br/>
      </w:r>
      <w:r>
        <w:rPr>
          <w:rFonts w:ascii="Times New Roman"/>
          <w:b w:val="false"/>
          <w:i w:val="false"/>
          <w:color w:val="000000"/>
          <w:sz w:val="28"/>
        </w:rPr>
        <w:t>
      </w:t>
      </w:r>
      <w:r>
        <w:rPr>
          <w:rFonts w:ascii="Times New Roman"/>
          <w:b w:val="false"/>
          <w:i w:val="false"/>
          <w:color w:val="000000"/>
          <w:sz w:val="28"/>
        </w:rPr>
        <w:t>6) Бесқарағай ауданы әкімдігі қаулысымен бекітілген штат санының лимиті мен құрылымы шегінде бөлімнің штат кестесін бекітеді;</w:t>
      </w:r>
      <w:r>
        <w:br/>
      </w:r>
      <w:r>
        <w:rPr>
          <w:rFonts w:ascii="Times New Roman"/>
          <w:b w:val="false"/>
          <w:i w:val="false"/>
          <w:color w:val="000000"/>
          <w:sz w:val="28"/>
        </w:rPr>
        <w:t>
      </w:t>
      </w:r>
      <w:r>
        <w:rPr>
          <w:rFonts w:ascii="Times New Roman"/>
          <w:b w:val="false"/>
          <w:i w:val="false"/>
          <w:color w:val="000000"/>
          <w:sz w:val="28"/>
        </w:rPr>
        <w:t xml:space="preserve">7) </w:t>
      </w:r>
      <w:r>
        <w:rPr>
          <w:rFonts w:ascii="Times New Roman"/>
          <w:b w:val="false"/>
          <w:i w:val="false"/>
          <w:color w:val="000000"/>
          <w:sz w:val="28"/>
        </w:rPr>
        <w:t>сыбайлас жемқорлыққа қарсы</w:t>
      </w:r>
      <w:r>
        <w:rPr>
          <w:rFonts w:ascii="Times New Roman"/>
          <w:b w:val="false"/>
          <w:i w:val="false"/>
          <w:color w:val="000000"/>
          <w:sz w:val="28"/>
        </w:rPr>
        <w:t xml:space="preserve"> тұру бойынша қажетті шаралар қабылдайды және ол үшін жеке жауапкершілік алады;</w:t>
      </w:r>
      <w:r>
        <w:br/>
      </w:r>
      <w:r>
        <w:rPr>
          <w:rFonts w:ascii="Times New Roman"/>
          <w:b w:val="false"/>
          <w:i w:val="false"/>
          <w:color w:val="000000"/>
          <w:sz w:val="28"/>
        </w:rPr>
        <w:t>
      </w:t>
      </w:r>
      <w:r>
        <w:rPr>
          <w:rFonts w:ascii="Times New Roman"/>
          <w:b w:val="false"/>
          <w:i w:val="false"/>
          <w:color w:val="000000"/>
          <w:sz w:val="28"/>
        </w:rPr>
        <w:t>8) ерлер мен әйелдердің олардың тәжірибелеріне, мүмкіндіктеріне және кәсіби дайындықтарына сәйкес мемлекеттік қызметке тең қолжетімдігін қамтамасыз етеді;</w:t>
      </w:r>
      <w:r>
        <w:br/>
      </w:r>
      <w:r>
        <w:rPr>
          <w:rFonts w:ascii="Times New Roman"/>
          <w:b w:val="false"/>
          <w:i w:val="false"/>
          <w:color w:val="000000"/>
          <w:sz w:val="28"/>
        </w:rPr>
        <w:t>
      </w:t>
      </w:r>
      <w:r>
        <w:rPr>
          <w:rFonts w:ascii="Times New Roman"/>
          <w:b w:val="false"/>
          <w:i w:val="false"/>
          <w:color w:val="000000"/>
          <w:sz w:val="28"/>
        </w:rPr>
        <w:t>9) Қазақстан Республикасының Заңдарына сәйкес өзге де өкілеттікті іске асырады.</w:t>
      </w:r>
      <w:r>
        <w:br/>
      </w:r>
      <w:r>
        <w:rPr>
          <w:rFonts w:ascii="Times New Roman"/>
          <w:b w:val="false"/>
          <w:i w:val="false"/>
          <w:color w:val="000000"/>
          <w:sz w:val="28"/>
        </w:rPr>
        <w:t>
      </w:t>
      </w:r>
      <w:r>
        <w:rPr>
          <w:rFonts w:ascii="Times New Roman"/>
          <w:b w:val="false"/>
          <w:i w:val="false"/>
          <w:color w:val="000000"/>
          <w:sz w:val="28"/>
        </w:rPr>
        <w:t>Бөлім басшысы болмаған кезінде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66" w:id="4"/>
    <w:p>
      <w:pPr>
        <w:spacing w:after="0"/>
        <w:ind w:left="0"/>
        <w:jc w:val="left"/>
      </w:pPr>
      <w:r>
        <w:rPr>
          <w:rFonts w:ascii="Times New Roman"/>
          <w:b/>
          <w:i w:val="false"/>
          <w:color w:val="000000"/>
        </w:rPr>
        <w:t xml:space="preserve"> 4. Мемлекеттік органның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22. "Шығыс Қазақстан облысы Бесқарағай аудандық кәсіпкерлік және ауыл шаруашылығы бөлімі" мемлекеттік мекемесі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"Шығыс Қазақстан облысы Бесқарағай аудандық кәсіпкерлік және ауыл шаруашылығы бөлімі" мемлекеттік мекеменің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 xml:space="preserve">23. "Шығыс Қазақстан облысы Бесқарағай аудандық кәсіпкерлік және ауыл шаруашылығы бөлімі" мемлекеттік мекемесіне бекітілген мүлік </w:t>
      </w:r>
      <w:r>
        <w:rPr>
          <w:rFonts w:ascii="Times New Roman"/>
          <w:b w:val="false"/>
          <w:i w:val="false"/>
          <w:color w:val="000000"/>
          <w:sz w:val="28"/>
        </w:rPr>
        <w:t>коммуналдық иелігіне</w:t>
      </w:r>
      <w:r>
        <w:rPr>
          <w:rFonts w:ascii="Times New Roman"/>
          <w:b w:val="false"/>
          <w:i w:val="false"/>
          <w:color w:val="000000"/>
          <w:sz w:val="28"/>
        </w:rPr>
        <w:t xml:space="preserve"> жатады.</w:t>
      </w:r>
      <w:r>
        <w:br/>
      </w:r>
      <w:r>
        <w:rPr>
          <w:rFonts w:ascii="Times New Roman"/>
          <w:b w:val="false"/>
          <w:i w:val="false"/>
          <w:color w:val="000000"/>
          <w:sz w:val="28"/>
        </w:rPr>
        <w:t>
      </w:t>
      </w:r>
      <w:r>
        <w:rPr>
          <w:rFonts w:ascii="Times New Roman"/>
          <w:b w:val="false"/>
          <w:i w:val="false"/>
          <w:color w:val="000000"/>
          <w:sz w:val="28"/>
        </w:rPr>
        <w:t xml:space="preserve">24. Егер заңнамада және осы </w:t>
      </w:r>
      <w:r>
        <w:rPr>
          <w:rFonts w:ascii="Times New Roman"/>
          <w:b w:val="false"/>
          <w:i w:val="false"/>
          <w:color w:val="000000"/>
          <w:sz w:val="28"/>
        </w:rPr>
        <w:t>Ережеде</w:t>
      </w:r>
      <w:r>
        <w:rPr>
          <w:rFonts w:ascii="Times New Roman"/>
          <w:b w:val="false"/>
          <w:i w:val="false"/>
          <w:color w:val="000000"/>
          <w:sz w:val="28"/>
        </w:rPr>
        <w:t xml:space="preserve"> өзгеше көзделмесе "Шығыс Қазақстан облысы Бесқарағай аудандық кәсіпкерлік және ауыл шаруашылығы бөлімі" мемлекеттік мекемесіне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71" w:id="5"/>
    <w:p>
      <w:pPr>
        <w:spacing w:after="0"/>
        <w:ind w:left="0"/>
        <w:jc w:val="left"/>
      </w:pPr>
      <w:r>
        <w:rPr>
          <w:rFonts w:ascii="Times New Roman"/>
          <w:b/>
          <w:i w:val="false"/>
          <w:color w:val="000000"/>
        </w:rPr>
        <w:t xml:space="preserve"> 5. Мемлекеттік органды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25. "Шығыс Қазақстан облысы Бесқарағай аудандық кәсіпкерлік және ауыл шаруашылығы бөлімі" мемлекеттік мекемесі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