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69e" w14:textId="061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ветеринария бөлімі" мемлекеттік мекемесі туралы Ережесін бекіту туралы" Бесқарағай ауданның әкімдігінің 2015 жылғы 13 наурыздағы № 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2015 жылғы 22 сәуірдегі № 135 қаулысы. Шығыс Қазақстан облысының Әділет департаментінде 2015 жылғы 03 маусымда № 3985 болып тіркелді. Күші жойылды - Шығыс Қазақстан облысы Бесқарағай ауданы әкімдігінің 2016 жылғы 08 тамыздағы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Бесқарағай ауданы әкімдігінің 08.08.2016 № 286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ветеринария бөлімі" мемлекеттік мекемесі туралы Бесқарағай аудандық әкімдігінің Ережені бекіту туралы" (Нормативтік құқықтық актілерді мемлекеттік тіркеу Тізілімінде № 3186 тіркелген, 2015 жылғы 9 мамырда "Бесқарағай тынысы" газетінің № 38 санында жарияланған) 2015 жылғы 13 наурыздағы № 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""Шығыс Қазақстан облысы Бесқарағай аудандық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9), 10), 11) тармақшасы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Бесқарағай ауданы әкімінің орынбасары А.Сасеновқа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