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d0f" w14:textId="efd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қоғамдық жұмыстарды ұйымдастыру және қаржыландыру туралы" Бородулиха ауданы әкімдігінің 2014 жылғы 4 желтоқсандағы № 292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30 қаңтардағы № 25 қаулысы. Шығыс Қазақстан облысының Әділет департаментінде 2015 жылғы 4 наурызда № 3718 болып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мемлекеттік кепілдік жүйесін кеңейту және жұмысқа орналасу кезінде қиыншылық көріп отырған халықтың әртүрлі топтарын қолдау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жылы қоғамдық жұмыстарды ұйымдастыру және қаржыландыру туралы" Шығыс Қазақстан облысы Бородулиха ауданы әкімдігінің 2014 жылғы 4 желтоқсандағы № 292 (нормативтік құқықтық актілерді мемлекеттік тіркеудің Тізілімінде 2014 жылғы 30 желтоқсандағы № 3605 тіркелген, аудандық "Аудан тынысы" газетінің 2015 жылғы 9 қаңтардағы № 3 (512), "Пульс района" газетінің 2015 жылғы 9 қаңтардағы № 3 (6831)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жолының 3 бағаны келесі мазмұнмен толықтырылсын: "іргелес аумақты тазалау";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жолының 5 бағаны келесі мазмұнмен толықтырылсын: "2".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каулысына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көлемі, қаржыландыру 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2275"/>
        <w:gridCol w:w="882"/>
        <w:gridCol w:w="3330"/>
        <w:gridCol w:w="1676"/>
        <w:gridCol w:w="2052"/>
        <w:gridCol w:w="735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(бекітілді, адамдар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115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