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0fb8" w14:textId="7a60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16 наурыздағы № 30-2-V шешімі. Шығыс Қазақстан облысының Әділет департаментінде 2015 жылғы 27 наурызда № 3777 болып тіркелді. Күші жойылды - Шығыс Қазақстан облысы Бородулиха аудандық мәслихатының 2015 жылғы 23 желтоқсандағы N 38-2-V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23.12.2015 N 38-2-V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"2015-2017 жылдарға арналған облыстық бюджет туралы" 2014 жылғы 10 желтоқсандағы № 24/289-V шешіміне өзгерістер енгізу туралы" Шығыс Қазақстан облыстық мәслихатының 2015 жылғы 4 наурыздағы № 25/311-V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3724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Бородулиха ауданының бюджеті туралы" Бородулиха аудандық мәслихатының 2014 жылғы 24 желтоқсандағы № 28-2-V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3589 нөмірімен тіркелген, аудандық "Пульс района" газетінің 2015 жылғы 20 қаңтардағы № 06-07 (6834-6835), "Аудан тынысы" газетінің 2015 жылғы 20 қаңтардағы № 06-07 (515-516)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"кірістер – 3467806,6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740532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6045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58705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2662524,6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"шығындар – 3473642,1 мың теңге"; </w:t>
      </w:r>
      <w:r>
        <w:br/>
      </w:r>
      <w:r>
        <w:rPr>
          <w:rFonts w:ascii="Times New Roman"/>
          <w:b w:val="false"/>
          <w:i w:val="false"/>
          <w:color w:val="000000"/>
          <w:sz w:val="28"/>
        </w:rPr>
        <w:t>
      </w:t>
      </w:r>
      <w:r>
        <w:rPr>
          <w:rFonts w:ascii="Times New Roman"/>
          <w:b w:val="false"/>
          <w:i w:val="false"/>
          <w:color w:val="000000"/>
          <w:sz w:val="28"/>
        </w:rPr>
        <w:t>1) бюджет тапшылығы (профициті) – -44273,5 мың теңге;</w:t>
      </w:r>
      <w:r>
        <w:br/>
      </w:r>
      <w:r>
        <w:rPr>
          <w:rFonts w:ascii="Times New Roman"/>
          <w:b w:val="false"/>
          <w:i w:val="false"/>
          <w:color w:val="000000"/>
          <w:sz w:val="28"/>
        </w:rPr>
        <w:t>
      </w:t>
      </w:r>
      <w:r>
        <w:rPr>
          <w:rFonts w:ascii="Times New Roman"/>
          <w:b w:val="false"/>
          <w:i w:val="false"/>
          <w:color w:val="000000"/>
          <w:sz w:val="28"/>
        </w:rPr>
        <w:t>2) бюджет тапшылығын қаржыландыру (профицитті пайдалану) – 44273,5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"Аудан бюджетіне 2015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"2015-2017 жылдарға арналған облыстық бюджет туралы" 2014 жылғы 10 желтоқсандағы № 24/289-V шешіміне өзгерістер енгізу туралы" Шығыс Қазақстан облыстық мәслихатының 2015 жылғы 4 наурыздағы № 25/311-V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3724 нөмірімен тіркелген) 78,7 пайыз мөлшерінде орындауға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ауданның жергілікті атқарушы органының резерві 26345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республикалық бюджеттен ағымдағы нысаналы трансферттер 350599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облыстық бюджеттен ағымдағы нысаналы трансферттер 66114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Бородулиха ауылындағы Ф. Середин көшесі бойында орналасқан 59 пәтерлі тұрғын үйді қайта жөндеуге, дамытуға облыстық бюджеттен ағымдағы нысаналы трансферттер келесі мөлшерлерде ескерілсін:</w:t>
      </w:r>
      <w:r>
        <w:br/>
      </w:r>
      <w:r>
        <w:rPr>
          <w:rFonts w:ascii="Times New Roman"/>
          <w:b w:val="false"/>
          <w:i w:val="false"/>
          <w:color w:val="000000"/>
          <w:sz w:val="28"/>
        </w:rPr>
        <w:t>
      </w:t>
      </w:r>
      <w:r>
        <w:rPr>
          <w:rFonts w:ascii="Times New Roman"/>
          <w:b w:val="false"/>
          <w:i w:val="false"/>
          <w:color w:val="000000"/>
          <w:sz w:val="28"/>
        </w:rPr>
        <w:t>мемлекеттік коммуналдық тұрғын үй қорынан тұрғын үйді жобалау, салу және (немесе) сатып алуға – 165193,6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2015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жалпы сомасы 326277,6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30-2-V</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1 қосымша</w:t>
            </w:r>
          </w:p>
        </w:tc>
      </w:tr>
    </w:tbl>
    <w:bookmarkStart w:name="z38" w:id="0"/>
    <w:p>
      <w:pPr>
        <w:spacing w:after="0"/>
        <w:ind w:left="0"/>
        <w:jc w:val="left"/>
      </w:pPr>
      <w:r>
        <w:rPr>
          <w:rFonts w:ascii="Times New Roman"/>
          <w:b/>
          <w:i w:val="false"/>
          <w:color w:val="000000"/>
        </w:rPr>
        <w:t xml:space="preserve"> 2015 жылға арналған Бородулиха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60"/>
        <w:gridCol w:w="561"/>
        <w:gridCol w:w="6286"/>
        <w:gridCol w:w="37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3467806,6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Өзгеде салықтық емес түсімдер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Өзгеде салықтық емес түсімдер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2662524,6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2662524,6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45"/>
        <w:gridCol w:w="1081"/>
        <w:gridCol w:w="1081"/>
        <w:gridCol w:w="5814"/>
        <w:gridCol w:w="29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3473642,1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379650,4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321828,4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85704,4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85704,4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218766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2058564,8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161879,8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161879,8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89599,8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1783917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1749823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иұйымдарының күрделі шығыстары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260148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344826,6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204548,6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165193,6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Инженерлік-коммункациялық инфрақұрылымды жобалау, дамыту және (немесе) жайластыру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көшелерді жарықтандыру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186991,3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31986,3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30947,3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22011,3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иауылдық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56206,6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56206,6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пайланылмаған (толық пайдаланылмаған) транферттерді қайтару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-44273,5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44273,5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30-2-V</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5 қосымша</w:t>
            </w:r>
          </w:p>
        </w:tc>
      </w:tr>
    </w:tbl>
    <w:bookmarkStart w:name="z268" w:id="1"/>
    <w:p>
      <w:pPr>
        <w:spacing w:after="0"/>
        <w:ind w:left="0"/>
        <w:jc w:val="left"/>
      </w:pPr>
      <w:r>
        <w:rPr>
          <w:rFonts w:ascii="Times New Roman"/>
          <w:b/>
          <w:i w:val="false"/>
          <w:color w:val="000000"/>
        </w:rPr>
        <w:t xml:space="preserve"> 2015 жылға арналған ауылдық (кенттік) округтердегі аппараттардың</w:t>
      </w:r>
      <w:r>
        <w:br/>
      </w:r>
      <w:r>
        <w:rPr>
          <w:rFonts w:ascii="Times New Roman"/>
          <w:b/>
          <w:i w:val="false"/>
          <w:color w:val="000000"/>
        </w:rPr>
        <w:t>бөлінісіндегі "Қаладағы аудан, аудандық маңызы бар қала, кент, ауыл,</w:t>
      </w:r>
      <w:r>
        <w:br/>
      </w:r>
      <w:r>
        <w:rPr>
          <w:rFonts w:ascii="Times New Roman"/>
          <w:b/>
          <w:i w:val="false"/>
          <w:color w:val="000000"/>
        </w:rPr>
        <w:t>ауылдық округ әкімінің қызметін қамтамасыз ету жөніндегі қызметтер"</w:t>
      </w:r>
      <w:r>
        <w:br/>
      </w:r>
      <w:r>
        <w:rPr>
          <w:rFonts w:ascii="Times New Roman"/>
          <w:b/>
          <w:i w:val="false"/>
          <w:color w:val="000000"/>
        </w:rPr>
        <w:t>123.001 код бағдарламасы бойынша шығындар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3819"/>
        <w:gridCol w:w="6272"/>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217375</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Женкент кенттік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15538</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30-2-V</w:t>
            </w:r>
            <w:r>
              <w:br/>
            </w:r>
            <w:r>
              <w:rPr>
                <w:rFonts w:ascii="Times New Roman"/>
                <w:b w:val="false"/>
                <w:i w:val="false"/>
                <w:color w:val="000000"/>
                <w:sz w:val="20"/>
              </w:rPr>
              <w:t>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7 қосымша</w:t>
            </w:r>
          </w:p>
        </w:tc>
      </w:tr>
    </w:tbl>
    <w:bookmarkStart w:name="z291" w:id="2"/>
    <w:p>
      <w:pPr>
        <w:spacing w:after="0"/>
        <w:ind w:left="0"/>
        <w:jc w:val="left"/>
      </w:pPr>
      <w:r>
        <w:rPr>
          <w:rFonts w:ascii="Times New Roman"/>
          <w:b/>
          <w:i w:val="false"/>
          <w:color w:val="000000"/>
        </w:rPr>
        <w:t xml:space="preserve"> 2015 жылға арналған ауылдық (кенттік) округтердегі аппараттардың</w:t>
      </w:r>
      <w:r>
        <w:br/>
      </w:r>
      <w:r>
        <w:rPr>
          <w:rFonts w:ascii="Times New Roman"/>
          <w:b/>
          <w:i w:val="false"/>
          <w:color w:val="000000"/>
        </w:rPr>
        <w:t>бөлінісіндегі "Елді мекендердегі көшелерді жарықтандыру"</w:t>
      </w:r>
      <w:r>
        <w:br/>
      </w:r>
      <w:r>
        <w:rPr>
          <w:rFonts w:ascii="Times New Roman"/>
          <w:b/>
          <w:i w:val="false"/>
          <w:color w:val="000000"/>
        </w:rPr>
        <w:t>123.008. код бағдарламасы бойынша шығындар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127"/>
        <w:gridCol w:w="5785"/>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32199</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30-2-V</w:t>
            </w:r>
            <w:r>
              <w:br/>
            </w:r>
            <w:r>
              <w:rPr>
                <w:rFonts w:ascii="Times New Roman"/>
                <w:b w:val="false"/>
                <w:i w:val="false"/>
                <w:color w:val="000000"/>
                <w:sz w:val="20"/>
              </w:rPr>
              <w:t>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11 қосымша</w:t>
            </w:r>
          </w:p>
        </w:tc>
      </w:tr>
    </w:tbl>
    <w:bookmarkStart w:name="z313" w:id="3"/>
    <w:p>
      <w:pPr>
        <w:spacing w:after="0"/>
        <w:ind w:left="0"/>
        <w:jc w:val="left"/>
      </w:pPr>
      <w:r>
        <w:rPr>
          <w:rFonts w:ascii="Times New Roman"/>
          <w:b/>
          <w:i w:val="false"/>
          <w:color w:val="000000"/>
        </w:rPr>
        <w:t xml:space="preserve"> 2015 жылға арналған ауылдық (кенттік) округтердегі аппараттарының</w:t>
      </w:r>
      <w:r>
        <w:br/>
      </w:r>
      <w:r>
        <w:rPr>
          <w:rFonts w:ascii="Times New Roman"/>
          <w:b/>
          <w:i w:val="false"/>
          <w:color w:val="000000"/>
        </w:rPr>
        <w:t>"Аудандық маңызы бар қалаларда, кенттерде, ауылдық округтерде</w:t>
      </w:r>
      <w:r>
        <w:br/>
      </w:r>
      <w:r>
        <w:rPr>
          <w:rFonts w:ascii="Times New Roman"/>
          <w:b/>
          <w:i w:val="false"/>
          <w:color w:val="000000"/>
        </w:rPr>
        <w:t>автомобиль жолдарының жұмыс істеуін қамтамасыз ету"</w:t>
      </w:r>
      <w:r>
        <w:br/>
      </w:r>
      <w:r>
        <w:rPr>
          <w:rFonts w:ascii="Times New Roman"/>
          <w:b/>
          <w:i w:val="false"/>
          <w:color w:val="000000"/>
        </w:rPr>
        <w:t>123.013 код бағдарламасы бойынша шығындар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3680"/>
        <w:gridCol w:w="6491"/>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Бпқы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30-2-V</w:t>
            </w:r>
            <w:r>
              <w:br/>
            </w:r>
            <w:r>
              <w:rPr>
                <w:rFonts w:ascii="Times New Roman"/>
                <w:b w:val="false"/>
                <w:i w:val="false"/>
                <w:color w:val="000000"/>
                <w:sz w:val="20"/>
              </w:rPr>
              <w:t>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12 қосымша</w:t>
            </w:r>
          </w:p>
        </w:tc>
      </w:tr>
    </w:tbl>
    <w:bookmarkStart w:name="z332" w:id="4"/>
    <w:p>
      <w:pPr>
        <w:spacing w:after="0"/>
        <w:ind w:left="0"/>
        <w:jc w:val="left"/>
      </w:pPr>
      <w:r>
        <w:rPr>
          <w:rFonts w:ascii="Times New Roman"/>
          <w:b/>
          <w:i w:val="false"/>
          <w:color w:val="000000"/>
        </w:rPr>
        <w:t xml:space="preserve"> 2015 жылға арналған ауылдық (кенттік) округтердегі аппараттардың</w:t>
      </w:r>
      <w:r>
        <w:br/>
      </w:r>
      <w:r>
        <w:rPr>
          <w:rFonts w:ascii="Times New Roman"/>
          <w:b/>
          <w:i w:val="false"/>
          <w:color w:val="000000"/>
        </w:rPr>
        <w:t>бөлінісіндегі "Мемлекеттік органның күрделі шығыстары"</w:t>
      </w:r>
      <w:r>
        <w:br/>
      </w:r>
      <w:r>
        <w:rPr>
          <w:rFonts w:ascii="Times New Roman"/>
          <w:b/>
          <w:i w:val="false"/>
          <w:color w:val="000000"/>
        </w:rPr>
        <w:t>123.022.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925"/>
        <w:gridCol w:w="571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Жезкент кенттік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