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2849" w14:textId="9bc2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Бородулиха ауданының ауыл шаруашылығы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06 наурыздағы № 68 қаулысы. Шығыс Қазақстан облысының Әділет департаментінде 2015 жылғы 03 сәуірде № 3811 болып тіркелді. Күші жойылды - Шығыс Қазақстан облысы Бородулиха ауданының әкімдігінің 2016 жылғы 19 сәуірдегі №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19.04.2016 № 62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Бородулиха ауданының ауыл шаруашылығы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қаулысымен бекітілген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Бородулиха ауданының ауыл</w:t>
      </w:r>
      <w:r>
        <w:br/>
      </w:r>
      <w:r>
        <w:rPr>
          <w:rFonts w:ascii="Times New Roman"/>
          <w:b/>
          <w:i w:val="false"/>
          <w:color w:val="000000"/>
        </w:rPr>
        <w:t>шаруашылығы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Бородулиха ауданының ауыл шаруашылығы бөлімі" мемлекеттік мекемесі (бұдан әрі - Бөлім) Қазақстан Республикасының мемлекеттік органы болып табылады, Бородулиха ауданы аумағында ауыл шаруашылығы саласында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0704000, Қазақстан Республикасы, Шығыс Қазақстан облысы, Бородулиха ауданы, Бородулиха ауылы, Тәуелсіздік көшесі,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– "Шығыс Қазақстан облысы Бородулиха ауданының ауыл шаруашылығы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"Шығыс Қазақстан облысы Бородулиха ауданының ауыл шаруашылығы бөлімі" мемлекеттік мекемесінің құрылтайшысы Бородулиха ауданының жергілікті атқарушы органдарының тұлғасында мемлекет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Бөлімнің қызметін қаржыландыру Бородулиха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Бородулиха ауданы аумағында ауыл шаруашылығын дамыту саласындағы мемлекеттік саясаттың негізгі бағыттарын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ауылда экономикалық реформаның негізгі бағыттарын орындауды және іске асыруды ұйымдастырады және осының негізінде аграрлық сектордың, оның даму тенденциясының перспективаларын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нарықтық инфрақұрылымды және нарықтық үлгідегі ұйымдық құрылымды құруға көмек көрсетеді, бірыңғай қаржылық-инвестициялық саясат пен есепті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жеке меншік негізінде ауылда әр түрлі ұйымдық-құқықтық нысандарың дамуына және құрылуына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ғылыми-техникалық үдерістің негізгі бағыттарын анықтайды және оларды іске асыру жолдары мен тәсілдерін, ғылым мен техника жетістіктерін насихаттауды енгізуге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Бородулиха ауданы аумағында азық-түлік қауіпсіздігі жағдайына мониторинг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агроөнеркәсiптiк кешен субъектiлерiн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мемлекеттiк қолдауды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агроөнеркәсiптiк кешендi дамыту саласындағы мемлекеттiк техникалық инспекцияны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ауылдық аумақтарды дамытудың мониторингiн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тиiстi өңiрде азық-түлiк тауарлары қорларын есепке алуды жүргiзеді және Шығыс Қазақстан облысының жергiлiктi атқарушы органына есептiлiк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аудан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Бородулиха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Бородулиха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