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e509" w14:textId="e72e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20 қазандағы № 40/8-V шешімі. Шығыс Қазақстан облысының Әділет департаментінде 2015 жылғы 23 қарашада № 4240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-тармағының 15) - 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ауданының жерлерін аймақтарға бөлу жобасы (схемасы) және аймақтарды бағалау шекаралары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Баймульдинов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жерлерін аймақтарға бөлу жобасы (схемасы)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аймақтарының шекаралары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5231"/>
        <w:gridCol w:w="605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есептік кадастрлық кварталдар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к., Белоусовка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а., Опытное поле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Солнечное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05-068-063 бұрынғы Куйбышев атындағы ұжымшар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05-068-068 бұрынғы Киров атындағы ұжымшар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Верхнеберезовский к., Алтайский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а., Кожохово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05-068-044 бұрынғы "Иртышское" АШӨ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05-068-050 бұрынғы "Прогресс" ұжымшары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"ҚР ҰА АЗО" ТШ РМКК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Веселовка а., Березовка а., Секисовка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Прогресс а., Уварово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05-068-086 "Масличные культуры" РМКК "ҚР НАЦАИ"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бұрынғы "Ульбинский" кеңшары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бұрынғы "Фрунзенское" АШК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05-068-153 бұрынғы "Ушановское"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Перевальное а., Белокаменка а., Бобровка а., Тарханка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05-068-021 бұрынғы Калинин атындағы ұжымшар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Ушаново а., Степное а., Быструха а., Планидовка а., 226 км разъезд, Черногорка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05-068-019 бұрынғы "Веселовское"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бұрынғы "Заря Коммунизма" ұжымшары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бұрынғы "Бобровское"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"ҚР ҰА АЗО" ШҚ ТШ РМКК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Ново-Михайловка а., Заречное а., Каменный Карьер а., Новая Ульба а., Ульба Перевалочная ст.,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а., Малоубинка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05-068-017 бұрынғы "Секисовское"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а., Горная Ульбинка а., Зимовье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05-068-007 бұрынғы "Ильичевское"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Калинино а., Сметанино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заря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05-068-004 бұрынғы "Малоубинское"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бұрынғы "Заря Коммунизма" ұжымшары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 а., Аврора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05-068-068 бұрынғы Киров атындағы ұжымшар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Волчиха а., Топиха а., Карагужиха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05-068-056 "Черемшанское"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бұрынғы Куйбышев атындағы ұжымшар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бұрынғы "Фрунзенское" АШК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