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3687" w14:textId="e2f3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анықтау Қағидасын бекіту туралы" 2014 жылғы 22 желтоқсандағы № 24/215-V Жарма аудандық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2015 жылғы 14 наурыздағы N 26/233-V шешімі. Шығыс Қазақстан облысының Әділет департаментінде 2015 жылғы 09 сәуірде N 3854 болып тіркелді. Күші жойылды - Шығыс Қазақстан облысы Жарма аудандық мәслихатының 2018 жылғы 10 қыркүйектегі № 25/218-VI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Жарма аудандық мәслихатының 12.09.2018 </w:t>
      </w:r>
      <w:r>
        <w:rPr>
          <w:rFonts w:ascii="Times New Roman"/>
          <w:b w:val="false"/>
          <w:i w:val="false"/>
          <w:color w:val="000000"/>
          <w:sz w:val="28"/>
        </w:rPr>
        <w:t>№ 25/218-VI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Үкiметiнiң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 мөлшері мен тәртібін анықтау Қағидасы" 2014 жылғы 22 желтоқсандағы № 24/125-V Жарма аудандық мәслихатының (нормативтік құқықтық актілерді мемлекеттік тіркеу Тізілімінде № 3644 болып тіркелген, "Қалба тынысы" газетінің 2015 жылғы 5 ақпандағы № 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қосымшасындағы 1-бөлімінің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