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ff30" w14:textId="858f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Жарма ауданының бюджеті туралы" Жарма аудандық мәслихатының 2014 жылғы 22 желтоқсандағы № 24/212-V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2015 жылғы 14 желтоқсандағы N 34/280-V шешімі. Шығыс Қазақстан облысының Әділет департаментінде 2015 жылғы 22 желтоқсанда N 4281 болып тіркелді. Күші жойылды - Шығыс Қазақстан облысы Жарма аудандық мәслихатының 2015 жылғы 23 желтоқсандағы № 35/283-V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23.12.2015 № 35/283-V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Жарма ауданының бюджеті туралы" Жарма аудандық мәслихатының 2014 жылғы 22 желтоқсандағы № 24/212-V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3628 болып тіркелген, "Қалба тынысы" газетінің 2015 жылдың 17 қаңтардағы № 4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1) кірістер – 4415213,7 мың теңге, соның ішінде:</w:t>
      </w:r>
      <w:r>
        <w:br/>
      </w:r>
      <w:r>
        <w:rPr>
          <w:rFonts w:ascii="Times New Roman"/>
          <w:b w:val="false"/>
          <w:i w:val="false"/>
          <w:color w:val="000000"/>
          <w:sz w:val="28"/>
        </w:rPr>
        <w:t>
      салықтық түсімдер – 1059468,0 мың теңге;</w:t>
      </w:r>
      <w:r>
        <w:br/>
      </w:r>
      <w:r>
        <w:rPr>
          <w:rFonts w:ascii="Times New Roman"/>
          <w:b w:val="false"/>
          <w:i w:val="false"/>
          <w:color w:val="000000"/>
          <w:sz w:val="28"/>
        </w:rPr>
        <w:t>
      салықтық емес түсімдер – 9820,0 мың теңге;</w:t>
      </w:r>
      <w:r>
        <w:br/>
      </w:r>
      <w:r>
        <w:rPr>
          <w:rFonts w:ascii="Times New Roman"/>
          <w:b w:val="false"/>
          <w:i w:val="false"/>
          <w:color w:val="000000"/>
          <w:sz w:val="28"/>
        </w:rPr>
        <w:t>
      негізгі капиталды сатудан түсетін түсімдер – 57755,0 мың теңге;</w:t>
      </w:r>
      <w:r>
        <w:br/>
      </w:r>
      <w:r>
        <w:rPr>
          <w:rFonts w:ascii="Times New Roman"/>
          <w:b w:val="false"/>
          <w:i w:val="false"/>
          <w:color w:val="000000"/>
          <w:sz w:val="28"/>
        </w:rPr>
        <w:t>
      трансферттердің түсімдері – 3288170,7 мың теңге;</w:t>
      </w:r>
      <w:r>
        <w:br/>
      </w:r>
      <w:r>
        <w:rPr>
          <w:rFonts w:ascii="Times New Roman"/>
          <w:b w:val="false"/>
          <w:i w:val="false"/>
          <w:color w:val="000000"/>
          <w:sz w:val="28"/>
        </w:rPr>
        <w:t>
      2) шығындар – 4448281,4 мың теңге;</w:t>
      </w:r>
      <w:r>
        <w:br/>
      </w:r>
      <w:r>
        <w:rPr>
          <w:rFonts w:ascii="Times New Roman"/>
          <w:b w:val="false"/>
          <w:i w:val="false"/>
          <w:color w:val="000000"/>
          <w:sz w:val="28"/>
        </w:rPr>
        <w:t>
      3) таза бюджеттік кредит беру –18214,0 мың теңге, соның ішінде:</w:t>
      </w:r>
      <w:r>
        <w:br/>
      </w:r>
      <w:r>
        <w:rPr>
          <w:rFonts w:ascii="Times New Roman"/>
          <w:b w:val="false"/>
          <w:i w:val="false"/>
          <w:color w:val="000000"/>
          <w:sz w:val="28"/>
        </w:rPr>
        <w:t>
      бюджеттік кредиттер –26757,0 мың теңге;</w:t>
      </w:r>
      <w:r>
        <w:br/>
      </w:r>
      <w:r>
        <w:rPr>
          <w:rFonts w:ascii="Times New Roman"/>
          <w:b w:val="false"/>
          <w:i w:val="false"/>
          <w:color w:val="000000"/>
          <w:sz w:val="28"/>
        </w:rPr>
        <w:t>
      бюджеттік кредиттерді өтеу – 11516,0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- 51281,7 мың теңге;</w:t>
      </w:r>
      <w:r>
        <w:br/>
      </w:r>
      <w:r>
        <w:rPr>
          <w:rFonts w:ascii="Times New Roman"/>
          <w:b w:val="false"/>
          <w:i w:val="false"/>
          <w:color w:val="000000"/>
          <w:sz w:val="28"/>
        </w:rPr>
        <w:t>
      6) бюджет тапшылығын қаржыландыру (профицитін пайдалану) –51281,7 мың теңге;</w:t>
      </w:r>
      <w:r>
        <w:br/>
      </w:r>
      <w:r>
        <w:rPr>
          <w:rFonts w:ascii="Times New Roman"/>
          <w:b w:val="false"/>
          <w:i w:val="false"/>
          <w:color w:val="000000"/>
          <w:sz w:val="28"/>
        </w:rPr>
        <w:t>
      7) еркін қалдық – 33068,0 мың тенге.";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34/280-V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4415213,7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332011,0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369619,0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287455,0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58245,0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3288170,7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3288170,7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3288170,7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500664,7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қаражаты қалдығының қозғалысы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4448281,4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451399,0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290776,0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2682173,7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2294128,0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2219891,0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2171630,0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1992629,0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225740,7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66032,7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68044,0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34/280-V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2015 жылға республикалық бюджеттен түсетін нысаналы ағымдағы трансферттер және даму трансферттер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78"/>
        <w:gridCol w:w="1053"/>
        <w:gridCol w:w="1054"/>
        <w:gridCol w:w="1054"/>
        <w:gridCol w:w="5669"/>
        <w:gridCol w:w="24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