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72dd" w14:textId="9fe7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Жарық ауылдық округіндегі "Арғынбай бұлақ" учаскесіне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Жарық ауылдық округі әкімінің 2015 жылғы 22 мамырдағы № 2 шешімі. Шығыс Қазақстан облысының Әділет департаментінде 2015 жылғы 29 мамырда № 3977 болып тіркелді. Күші жойылды - Шығыс Қазақстан облысы Жарма ауданы Жарық ауылдық округі әкімінің 2015 жылғы 23 қазандағы № 4 шешімімен</w:t>
      </w:r>
    </w:p>
    <w:p>
      <w:pPr>
        <w:spacing w:after="0"/>
        <w:ind w:left="0"/>
        <w:jc w:val="both"/>
      </w:pPr>
      <w:bookmarkStart w:name="z10"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Жарма ауданы Жарық ауылдық округі әкімінің 23.10.2015 № 4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 басшысының 2015 жылғы 28 сәуірдегі №206 ұсынысы негізінде, Жарық ауылдық округінің әкімі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Жарма ауданының Жарық ауылдық округіндегі "Арғынбай бұлақ" учаскесіне, ірі қара малдардың арасынан бруцеллез ауруының анықталуына байланысты шектеу іс-шаралары белгіленсін. </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 басшысы (Ж.Саржаков), "Қазақстан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департаментінің Жарма аудандық тұтынушылардың құқықтарын қорғау басқармасы" республикалық мемлекеттік мекемесінің басшысы (Г.Құлжанбекова) тиісті іс-шараларды ұйымдастыру және жүргізу ұсынылсын.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орындалуына бақылау жасауды өзіме қалдырамын.</w:t>
      </w:r>
      <w:r>
        <w:br/>
      </w:r>
      <w:r>
        <w:rPr>
          <w:rFonts w:ascii="Times New Roman"/>
          <w:b w:val="false"/>
          <w:i w:val="false"/>
          <w:color w:val="000000"/>
          <w:sz w:val="28"/>
        </w:rPr>
        <w:t xml:space="preserve">
      </w:t>
      </w:r>
      <w:r>
        <w:rPr>
          <w:rFonts w:ascii="Times New Roman"/>
          <w:b w:val="false"/>
          <w:i w:val="false"/>
          <w:color w:val="000000"/>
          <w:sz w:val="28"/>
        </w:rPr>
        <w:t>4. Шешім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Жарық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Наурызбаев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ветеринариялық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бақылау және қадағалау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аумақтық инспекциясы"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Саржаков </w:t>
            </w:r>
            <w:r>
              <w:rPr>
                <w:rFonts w:ascii="Times New Roman"/>
                <w:b w:val="false"/>
                <w:i w:val="false"/>
                <w:color w:val="000000"/>
                <w:sz w:val="20"/>
              </w:rPr>
              <w:t>
</w:t>
            </w:r>
          </w:p>
        </w:tc>
      </w:tr>
    </w:tbl>
    <w:bookmarkStart w:name="z23" w:id="1"/>
    <w:p>
      <w:pPr>
        <w:spacing w:after="0"/>
        <w:ind w:left="0"/>
        <w:jc w:val="both"/>
      </w:pPr>
      <w:r>
        <w:rPr>
          <w:rFonts w:ascii="Times New Roman"/>
          <w:b w:val="false"/>
          <w:i w:val="false"/>
          <w:color w:val="000000"/>
          <w:sz w:val="28"/>
        </w:rPr>
        <w:t>
      2015 жыл "22" мамыр</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тұтынушылардың құқықтарын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қорғау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тұтынушылардың құқықтарын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қорғау департаментінің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тұтынушылардың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құқықтарын қорғау басқармасы"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республикалық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Құлжанбекова</w:t>
            </w:r>
            <w:r>
              <w:rPr>
                <w:rFonts w:ascii="Times New Roman"/>
                <w:b w:val="false"/>
                <w:i w:val="false"/>
                <w:color w:val="000000"/>
                <w:sz w:val="20"/>
              </w:rPr>
              <w:t>
</w:t>
            </w:r>
          </w:p>
        </w:tc>
      </w:tr>
    </w:tbl>
    <w:bookmarkStart w:name="z35" w:id="2"/>
    <w:p>
      <w:pPr>
        <w:spacing w:after="0"/>
        <w:ind w:left="0"/>
        <w:jc w:val="both"/>
      </w:pPr>
      <w:r>
        <w:rPr>
          <w:rFonts w:ascii="Times New Roman"/>
          <w:b w:val="false"/>
          <w:i w:val="false"/>
          <w:color w:val="000000"/>
          <w:sz w:val="28"/>
        </w:rPr>
        <w:t>
      2015 жыл "22" мамыр</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