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f35b" w14:textId="013f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сәулет, құрылыс, тұрғын үй-коммуналдық шаруашылығы, жолаушы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9 ақпандағы № 74 қаулысы. Шығыс Қазақстан облысының Әділет департаментінде 2015 жылы 12 наурызда № 3731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"Зайсан ауданының сәулет, құрылыс, тұрғын үй-коммуналдық шаруашылығы, жолаушы көлігі және автомобиль жолдары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А.Оңдақанов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74 қаулысымен бекітілді</w:t>
            </w:r>
          </w:p>
        </w:tc>
      </w:tr>
    </w:tbl>
    <w:bookmarkStart w:name="z10" w:id="0"/>
    <w:p>
      <w:pPr>
        <w:spacing w:after="0"/>
        <w:ind w:left="0"/>
        <w:jc w:val="left"/>
      </w:pPr>
      <w:r>
        <w:rPr>
          <w:rFonts w:ascii="Times New Roman"/>
          <w:b/>
          <w:i w:val="false"/>
          <w:color w:val="000000"/>
        </w:rPr>
        <w:t xml:space="preserve"> "Зайсан ауданының сәулет, құрылыс, тұрғын үй-коммуналдық шаруашылығы, жолаушы көлігі және автомобиль жолдары бөлімі" мемлекеттік мекемесі туралы Ереже</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ауданының сәулет, құрылыс, тұрғын үй-коммуналдық шаруашылығы, жолаушы көлігі және автомобиль жолдары бөлімі" мемлекеттік мекемесі (бұдан әрі-Бөлім) Қазақстан Республикасының мемлекеттік органы болып табылады, Зайсан ауданы аумағында сәулет, құрылыс, тұрғын үй-коммуналдық шаруашылығы, жолаушы көлігі және автомобиль жолдары саласында басшылықты жүзеге асырады, сонымен қатар тұрғын үй қоры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Зайсан ауданы, Зайсан қаласы, Жәнгелді көшесі, 54.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"Зайсан ауданының сәулет, құрылыс, тұрғын үй-коммуналдық шаруашылығы, жолаушы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қызметін қаржыландыру Зайсан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Зайсан ауданы аумағында құрылыс, архитектура, тұрғын үй қатынастары және тұрғын үй қорын, сонымен қатар тұрғын үй-коммуналдық шаруашылықты, жолаушылар көлігі және автомобиль жолдарын басқарудағы мемлекеттік бақылау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мемлекеттік тұрғын үй қорының есебін жүргізеді;</w:t>
      </w:r>
      <w:r>
        <w:br/>
      </w:r>
      <w:r>
        <w:rPr>
          <w:rFonts w:ascii="Times New Roman"/>
          <w:b w:val="false"/>
          <w:i w:val="false"/>
          <w:color w:val="000000"/>
          <w:sz w:val="28"/>
        </w:rPr>
        <w:t>
      </w:t>
      </w:r>
      <w:r>
        <w:rPr>
          <w:rFonts w:ascii="Times New Roman"/>
          <w:b w:val="false"/>
          <w:i w:val="false"/>
          <w:color w:val="000000"/>
          <w:sz w:val="28"/>
        </w:rPr>
        <w:t xml:space="preserve">2) тұрғын үй қоры саласындағы бақылауды жүзеге асырады; </w:t>
      </w:r>
      <w:r>
        <w:br/>
      </w:r>
      <w:r>
        <w:rPr>
          <w:rFonts w:ascii="Times New Roman"/>
          <w:b w:val="false"/>
          <w:i w:val="false"/>
          <w:color w:val="000000"/>
          <w:sz w:val="28"/>
        </w:rPr>
        <w:t>
      </w:t>
      </w:r>
      <w:r>
        <w:rPr>
          <w:rFonts w:ascii="Times New Roman"/>
          <w:b w:val="false"/>
          <w:i w:val="false"/>
          <w:color w:val="000000"/>
          <w:sz w:val="28"/>
        </w:rPr>
        <w:t>3) тұрғын үй қорының сақталуын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4) тұрғын үй және тұрғын үй қорын пайдалану саласында азаматтардың құқықтарының сақталуына бақылау жасайды. </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қызметтiүйлестiру;</w:t>
      </w:r>
      <w:r>
        <w:br/>
      </w:r>
      <w:r>
        <w:rPr>
          <w:rFonts w:ascii="Times New Roman"/>
          <w:b w:val="false"/>
          <w:i w:val="false"/>
          <w:color w:val="000000"/>
          <w:sz w:val="28"/>
        </w:rPr>
        <w:t>
      </w:t>
      </w:r>
      <w:r>
        <w:rPr>
          <w:rFonts w:ascii="Times New Roman"/>
          <w:b w:val="false"/>
          <w:i w:val="false"/>
          <w:color w:val="000000"/>
          <w:sz w:val="28"/>
        </w:rPr>
        <w:t>2)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3)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 xml:space="preserve">4)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w:t>
      </w:r>
      <w:r>
        <w:rPr>
          <w:rFonts w:ascii="Times New Roman"/>
          <w:b w:val="false"/>
          <w:i w:val="false"/>
          <w:color w:val="000000"/>
          <w:sz w:val="28"/>
        </w:rPr>
        <w:t xml:space="preserve">6)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r>
        <w:br/>
      </w:r>
      <w:r>
        <w:rPr>
          <w:rFonts w:ascii="Times New Roman"/>
          <w:b w:val="false"/>
          <w:i w:val="false"/>
          <w:color w:val="000000"/>
          <w:sz w:val="28"/>
        </w:rPr>
        <w:t>
      </w:t>
      </w:r>
      <w:r>
        <w:rPr>
          <w:rFonts w:ascii="Times New Roman"/>
          <w:b w:val="false"/>
          <w:i w:val="false"/>
          <w:color w:val="000000"/>
          <w:sz w:val="28"/>
        </w:rPr>
        <w:t xml:space="preserve">7) аудан аумағында қала құрылысын дамыту схемаларын, сондай-ақ аудандық маңызы бар, кенттердің және өзге де ауылдық елді мекендердің бас жоспарларының жобаларын әзірлеуді ұйымдастыру және аудандық мәслихаттың бекітуіне ұсыну; </w:t>
      </w:r>
      <w:r>
        <w:br/>
      </w:r>
      <w:r>
        <w:rPr>
          <w:rFonts w:ascii="Times New Roman"/>
          <w:b w:val="false"/>
          <w:i w:val="false"/>
          <w:color w:val="000000"/>
          <w:sz w:val="28"/>
        </w:rPr>
        <w:t>
      </w:t>
      </w:r>
      <w:r>
        <w:rPr>
          <w:rFonts w:ascii="Times New Roman"/>
          <w:b w:val="false"/>
          <w:i w:val="false"/>
          <w:color w:val="000000"/>
          <w:sz w:val="28"/>
        </w:rPr>
        <w:t xml:space="preserve">8) елді мекендердің бекітілген бас жоспарларын (аумақтық даму схемаларын) дамыту үшін әзірленетін қала құрылысы жобаларын бекіту және іске асыру; </w:t>
      </w:r>
      <w:r>
        <w:br/>
      </w:r>
      <w:r>
        <w:rPr>
          <w:rFonts w:ascii="Times New Roman"/>
          <w:b w:val="false"/>
          <w:i w:val="false"/>
          <w:color w:val="000000"/>
          <w:sz w:val="28"/>
        </w:rPr>
        <w:t>
      </w:t>
      </w:r>
      <w:r>
        <w:rPr>
          <w:rFonts w:ascii="Times New Roman"/>
          <w:b w:val="false"/>
          <w:i w:val="false"/>
          <w:color w:val="000000"/>
          <w:sz w:val="28"/>
        </w:rPr>
        <w:t xml:space="preserve">9) салынып жатқан (салынуы белгіленген) объектілер мен кешендердің мониторингін Қазақстан Республикасының Үкіметі белгілеген тәртіппен жүргізу; </w:t>
      </w:r>
      <w:r>
        <w:br/>
      </w:r>
      <w:r>
        <w:rPr>
          <w:rFonts w:ascii="Times New Roman"/>
          <w:b w:val="false"/>
          <w:i w:val="false"/>
          <w:color w:val="000000"/>
          <w:sz w:val="28"/>
        </w:rPr>
        <w:t>
      </w:t>
      </w:r>
      <w:r>
        <w:rPr>
          <w:rFonts w:ascii="Times New Roman"/>
          <w:b w:val="false"/>
          <w:i w:val="false"/>
          <w:color w:val="000000"/>
          <w:sz w:val="28"/>
        </w:rPr>
        <w:t>10)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w:t>
      </w:r>
      <w:r>
        <w:rPr>
          <w:rFonts w:ascii="Times New Roman"/>
          <w:b w:val="false"/>
          <w:i w:val="false"/>
          <w:color w:val="000000"/>
          <w:sz w:val="28"/>
        </w:rPr>
        <w:t>11) бұрыннан бар үйлердің үй-жайларын қайта жоспарлау арқылы рекуонструкциялау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12) кондоминиум объектілерінің ортақ мүлкін тексеруді жүргізеді;</w:t>
      </w:r>
      <w:r>
        <w:br/>
      </w:r>
      <w:r>
        <w:rPr>
          <w:rFonts w:ascii="Times New Roman"/>
          <w:b w:val="false"/>
          <w:i w:val="false"/>
          <w:color w:val="000000"/>
          <w:sz w:val="28"/>
        </w:rPr>
        <w:t>
      </w:t>
      </w:r>
      <w:r>
        <w:rPr>
          <w:rFonts w:ascii="Times New Roman"/>
          <w:b w:val="false"/>
          <w:i w:val="false"/>
          <w:color w:val="000000"/>
          <w:sz w:val="28"/>
        </w:rPr>
        <w:t>13)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14)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15)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w:t>
      </w:r>
      <w:r>
        <w:rPr>
          <w:rFonts w:ascii="Times New Roman"/>
          <w:b w:val="false"/>
          <w:i w:val="false"/>
          <w:color w:val="000000"/>
          <w:sz w:val="28"/>
        </w:rPr>
        <w:t>16)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17) жылу желілерін дайындауды және жөндеу-қалпына келтіру жұмыстарын жүзеге асыруды және олардың күзгі – 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18) жолаушылар мен багажды тұрақты қалалық (ауылдық), қала маңындағы және ауданішілік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r>
        <w:br/>
      </w:r>
      <w:r>
        <w:rPr>
          <w:rFonts w:ascii="Times New Roman"/>
          <w:b w:val="false"/>
          <w:i w:val="false"/>
          <w:color w:val="000000"/>
          <w:sz w:val="28"/>
        </w:rPr>
        <w:t>
      </w:t>
      </w:r>
      <w:r>
        <w:rPr>
          <w:rFonts w:ascii="Times New Roman"/>
          <w:b w:val="false"/>
          <w:i w:val="false"/>
          <w:color w:val="000000"/>
          <w:sz w:val="28"/>
        </w:rPr>
        <w:t>19) жолаушылар мен багажды тұрақты қалалық (ауылдық), қала маңындағы және ауданішілік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20) 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21)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22)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23) Қазақстан Республикасының мемлекеттік сатып алу туралы және концессиялар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24)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әзірлейді;</w:t>
      </w:r>
      <w:r>
        <w:br/>
      </w:r>
      <w:r>
        <w:rPr>
          <w:rFonts w:ascii="Times New Roman"/>
          <w:b w:val="false"/>
          <w:i w:val="false"/>
          <w:color w:val="000000"/>
          <w:sz w:val="28"/>
        </w:rPr>
        <w:t>
      </w:t>
      </w:r>
      <w:r>
        <w:rPr>
          <w:rFonts w:ascii="Times New Roman"/>
          <w:b w:val="false"/>
          <w:i w:val="false"/>
          <w:color w:val="000000"/>
          <w:sz w:val="28"/>
        </w:rPr>
        <w:t>25) аудандық маңызы бар жалпыға ортақ пайдаланылатын автомобиль жолдары желісін, елді мекендердің көшелерін басқарады;</w:t>
      </w:r>
      <w:r>
        <w:br/>
      </w:r>
      <w:r>
        <w:rPr>
          <w:rFonts w:ascii="Times New Roman"/>
          <w:b w:val="false"/>
          <w:i w:val="false"/>
          <w:color w:val="000000"/>
          <w:sz w:val="28"/>
        </w:rPr>
        <w:t>
      </w:t>
      </w:r>
      <w:r>
        <w:rPr>
          <w:rFonts w:ascii="Times New Roman"/>
          <w:b w:val="false"/>
          <w:i w:val="false"/>
          <w:color w:val="000000"/>
          <w:sz w:val="28"/>
        </w:rPr>
        <w:t>26) Зайсан ауданы аумағындағы аудандық маңызы бар, жалпыға ортақ автомобиль жолдарын, қалалардағы және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27)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Зайсан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Зайсан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