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f008d" w14:textId="ddf00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"2015-2017 жылдарға арналған Зайсан ауданының бюджеті туралы" 2014 жылғы 23 желтоқсандағы № 29-2 Зайсан аудандық мәслихатының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Зайсан аудандық мәслихатының 2015 жылғы 16 наурыздағы N 32-5/1 шешімі. Шығыс Қазақстан облысының Әділет департаментінде 2015 жылғы 20 наурызда N 3759 болып тіркелді. Күші жойылды - Шығыс Қазақстан облысы Зайсан аудандық мәслихатының 2015 жылғы 23 желтоқсандағы N 41-1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Шығыс Қазақстан облысы Зайсан аудандық мәслихатының 23.12.2015 № 41-1 </w:t>
      </w:r>
      <w:r>
        <w:rPr>
          <w:rFonts w:ascii="Times New Roman"/>
          <w:b w:val="false"/>
          <w:i w:val="false"/>
          <w:color w:val="ff0000"/>
          <w:sz w:val="28"/>
        </w:rPr>
        <w:t>шешімімен</w:t>
      </w:r>
      <w:r>
        <w:rPr>
          <w:rFonts w:ascii="Times New Roman"/>
          <w:b w:val="false"/>
          <w:i w:val="false"/>
          <w:color w:val="ff0000"/>
          <w:sz w:val="28"/>
        </w:rPr>
        <w:t xml:space="preserve"> (01.01.2016 бастап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2008 жылғы 4 желтоқсандағы Қазақстан Республикасының Бюджет Кодексінің 106-бабы </w:t>
      </w:r>
      <w:r>
        <w:rPr>
          <w:rFonts w:ascii="Times New Roman"/>
          <w:b w:val="false"/>
          <w:i w:val="false"/>
          <w:color w:val="000000"/>
          <w:sz w:val="28"/>
        </w:rPr>
        <w:t>2-тармағының</w:t>
      </w:r>
      <w:r>
        <w:rPr>
          <w:rFonts w:ascii="Times New Roman"/>
          <w:b w:val="false"/>
          <w:i w:val="false"/>
          <w:color w:val="000000"/>
          <w:sz w:val="28"/>
        </w:rPr>
        <w:t xml:space="preserve"> 5) тармақшасына, "Қазақстан Республикасындағы жергілікті мемлекеттік басқару және өзін-өзі басқару туралы" 2001 жылғы 23 қаңтардағы Қазақстан Республикасының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"2015-2017 жылдарға арналған облыстық бюджет туралы" 2014 жылғы 10 желтоқсандағы Шығыс Қазақстан облыстық мәслихатының № 24/289-V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2015 жылғы 4 наурыздағы № 25/311-V (нормативтік құқықтық актілерді мемлекеттік тіркеу Тізілімінде 3724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Зайсан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xml:space="preserve">1. "2015-2017 жылдарға арналған Зайсан ауданының бюджеті туралы" 2014 жылғы 23 желтоқсандағы № 29-2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3612 нөмірімен тіркелген, аудандық "Достық" газетінің 2015 жылғы 24 қаңтардағы № 7 жарияланған) келесі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xml:space="preserve">"1. 2015-2017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2015 жылға мынадай көлемдерде бекітілсін:</w:t>
      </w:r>
      <w:r>
        <w:br/>
      </w:r>
      <w:r>
        <w:rPr>
          <w:rFonts w:ascii="Times New Roman"/>
          <w:b w:val="false"/>
          <w:i w:val="false"/>
          <w:color w:val="000000"/>
          <w:sz w:val="28"/>
        </w:rPr>
        <w:t>
      </w:t>
      </w:r>
      <w:r>
        <w:rPr>
          <w:rFonts w:ascii="Times New Roman"/>
          <w:b w:val="false"/>
          <w:i w:val="false"/>
          <w:color w:val="000000"/>
          <w:sz w:val="28"/>
        </w:rPr>
        <w:t>1) кірістер – 5371706 мың теңге, соның ішінде:</w:t>
      </w:r>
      <w:r>
        <w:br/>
      </w:r>
      <w:r>
        <w:rPr>
          <w:rFonts w:ascii="Times New Roman"/>
          <w:b w:val="false"/>
          <w:i w:val="false"/>
          <w:color w:val="000000"/>
          <w:sz w:val="28"/>
        </w:rPr>
        <w:t>
      </w:t>
      </w:r>
      <w:r>
        <w:rPr>
          <w:rFonts w:ascii="Times New Roman"/>
          <w:b w:val="false"/>
          <w:i w:val="false"/>
          <w:color w:val="000000"/>
          <w:sz w:val="28"/>
        </w:rPr>
        <w:t>салықтық түсімдер - 775067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- 24746 мың теңге;</w:t>
      </w:r>
      <w:r>
        <w:br/>
      </w:r>
      <w:r>
        <w:rPr>
          <w:rFonts w:ascii="Times New Roman"/>
          <w:b w:val="false"/>
          <w:i w:val="false"/>
          <w:color w:val="000000"/>
          <w:sz w:val="28"/>
        </w:rPr>
        <w:t>
      </w:t>
      </w:r>
      <w:r>
        <w:rPr>
          <w:rFonts w:ascii="Times New Roman"/>
          <w:b w:val="false"/>
          <w:i w:val="false"/>
          <w:color w:val="000000"/>
          <w:sz w:val="28"/>
        </w:rPr>
        <w:t>негізгі капиталды сатудан түсетін түсімдер – 22810 мың теңге;</w:t>
      </w:r>
      <w:r>
        <w:br/>
      </w:r>
      <w:r>
        <w:rPr>
          <w:rFonts w:ascii="Times New Roman"/>
          <w:b w:val="false"/>
          <w:i w:val="false"/>
          <w:color w:val="000000"/>
          <w:sz w:val="28"/>
        </w:rPr>
        <w:t>
      </w:t>
      </w:r>
      <w:r>
        <w:rPr>
          <w:rFonts w:ascii="Times New Roman"/>
          <w:b w:val="false"/>
          <w:i w:val="false"/>
          <w:color w:val="000000"/>
          <w:sz w:val="28"/>
        </w:rPr>
        <w:t>трансферттердің түсімдері – 4549083 мың теңге;</w:t>
      </w:r>
      <w:r>
        <w:br/>
      </w:r>
      <w:r>
        <w:rPr>
          <w:rFonts w:ascii="Times New Roman"/>
          <w:b w:val="false"/>
          <w:i w:val="false"/>
          <w:color w:val="000000"/>
          <w:sz w:val="28"/>
        </w:rPr>
        <w:t>
      </w:t>
      </w:r>
      <w:r>
        <w:rPr>
          <w:rFonts w:ascii="Times New Roman"/>
          <w:b w:val="false"/>
          <w:i w:val="false"/>
          <w:color w:val="000000"/>
          <w:sz w:val="28"/>
        </w:rPr>
        <w:t>2) шығындар – 5466077,1 мың теңге;</w:t>
      </w:r>
      <w:r>
        <w:br/>
      </w:r>
      <w:r>
        <w:rPr>
          <w:rFonts w:ascii="Times New Roman"/>
          <w:b w:val="false"/>
          <w:i w:val="false"/>
          <w:color w:val="000000"/>
          <w:sz w:val="28"/>
        </w:rPr>
        <w:t>
      </w:t>
      </w:r>
      <w:r>
        <w:rPr>
          <w:rFonts w:ascii="Times New Roman"/>
          <w:b w:val="false"/>
          <w:i w:val="false"/>
          <w:color w:val="000000"/>
          <w:sz w:val="28"/>
        </w:rPr>
        <w:t>3) таза бюджеттік кредиттеу – 16830 мың теңге, соның ішінде:</w:t>
      </w:r>
      <w:r>
        <w:br/>
      </w:r>
      <w:r>
        <w:rPr>
          <w:rFonts w:ascii="Times New Roman"/>
          <w:b w:val="false"/>
          <w:i w:val="false"/>
          <w:color w:val="000000"/>
          <w:sz w:val="28"/>
        </w:rPr>
        <w:t>
      </w:t>
      </w:r>
      <w:r>
        <w:rPr>
          <w:rFonts w:ascii="Times New Roman"/>
          <w:b w:val="false"/>
          <w:i w:val="false"/>
          <w:color w:val="000000"/>
          <w:sz w:val="28"/>
        </w:rPr>
        <w:t>бюджеттік кредиттер – 20811 мың теңге;</w:t>
      </w:r>
      <w:r>
        <w:br/>
      </w:r>
      <w:r>
        <w:rPr>
          <w:rFonts w:ascii="Times New Roman"/>
          <w:b w:val="false"/>
          <w:i w:val="false"/>
          <w:color w:val="000000"/>
          <w:sz w:val="28"/>
        </w:rPr>
        <w:t>
      </w:t>
      </w:r>
      <w:r>
        <w:rPr>
          <w:rFonts w:ascii="Times New Roman"/>
          <w:b w:val="false"/>
          <w:i w:val="false"/>
          <w:color w:val="000000"/>
          <w:sz w:val="28"/>
        </w:rPr>
        <w:t>бюджеттік кредиттерді өтеу – 3981 мың теңге;</w:t>
      </w:r>
      <w:r>
        <w:br/>
      </w:r>
      <w:r>
        <w:rPr>
          <w:rFonts w:ascii="Times New Roman"/>
          <w:b w:val="false"/>
          <w:i w:val="false"/>
          <w:color w:val="000000"/>
          <w:sz w:val="28"/>
        </w:rPr>
        <w:t>
      </w:t>
      </w:r>
      <w:r>
        <w:rPr>
          <w:rFonts w:ascii="Times New Roman"/>
          <w:b w:val="false"/>
          <w:i w:val="false"/>
          <w:color w:val="000000"/>
          <w:sz w:val="28"/>
        </w:rPr>
        <w:t>4) қаржы активтерімен жасалатын операциялар бойынша сальдо – 0 мың теңге;</w:t>
      </w:r>
      <w:r>
        <w:br/>
      </w:r>
      <w:r>
        <w:rPr>
          <w:rFonts w:ascii="Times New Roman"/>
          <w:b w:val="false"/>
          <w:i w:val="false"/>
          <w:color w:val="000000"/>
          <w:sz w:val="28"/>
        </w:rPr>
        <w:t>
      </w:t>
      </w:r>
      <w:r>
        <w:rPr>
          <w:rFonts w:ascii="Times New Roman"/>
          <w:b w:val="false"/>
          <w:i w:val="false"/>
          <w:color w:val="000000"/>
          <w:sz w:val="28"/>
        </w:rPr>
        <w:t>5) бюджет тапшылығы (профициті) – -111201,1 мың теңге;</w:t>
      </w:r>
      <w:r>
        <w:br/>
      </w:r>
      <w:r>
        <w:rPr>
          <w:rFonts w:ascii="Times New Roman"/>
          <w:b w:val="false"/>
          <w:i w:val="false"/>
          <w:color w:val="000000"/>
          <w:sz w:val="28"/>
        </w:rPr>
        <w:t>
      </w:t>
      </w:r>
      <w:r>
        <w:rPr>
          <w:rFonts w:ascii="Times New Roman"/>
          <w:b w:val="false"/>
          <w:i w:val="false"/>
          <w:color w:val="000000"/>
          <w:sz w:val="28"/>
        </w:rPr>
        <w:t>6) бюджет тапшылығын қаржыландыру (профицитті пайдалану) – 111201,1 мың теңге;</w:t>
      </w:r>
      <w:r>
        <w:br/>
      </w:r>
      <w:r>
        <w:rPr>
          <w:rFonts w:ascii="Times New Roman"/>
          <w:b w:val="false"/>
          <w:i w:val="false"/>
          <w:color w:val="000000"/>
          <w:sz w:val="28"/>
        </w:rPr>
        <w:t>
      </w:t>
      </w:r>
      <w:r>
        <w:rPr>
          <w:rFonts w:ascii="Times New Roman"/>
          <w:b w:val="false"/>
          <w:i w:val="false"/>
          <w:color w:val="000000"/>
          <w:sz w:val="28"/>
        </w:rPr>
        <w:t>қарыздар түсімі – 20811 мың теңге;</w:t>
      </w:r>
      <w:r>
        <w:br/>
      </w:r>
      <w:r>
        <w:rPr>
          <w:rFonts w:ascii="Times New Roman"/>
          <w:b w:val="false"/>
          <w:i w:val="false"/>
          <w:color w:val="000000"/>
          <w:sz w:val="28"/>
        </w:rPr>
        <w:t>
      </w:t>
      </w:r>
      <w:r>
        <w:rPr>
          <w:rFonts w:ascii="Times New Roman"/>
          <w:b w:val="false"/>
          <w:i w:val="false"/>
          <w:color w:val="000000"/>
          <w:sz w:val="28"/>
        </w:rPr>
        <w:t>қарыздарды өтеу – 3981 мың теңге;</w:t>
      </w:r>
      <w:r>
        <w:br/>
      </w:r>
      <w:r>
        <w:rPr>
          <w:rFonts w:ascii="Times New Roman"/>
          <w:b w:val="false"/>
          <w:i w:val="false"/>
          <w:color w:val="000000"/>
          <w:sz w:val="28"/>
        </w:rPr>
        <w:t>
      </w:t>
      </w:r>
      <w:r>
        <w:rPr>
          <w:rFonts w:ascii="Times New Roman"/>
          <w:b w:val="false"/>
          <w:i w:val="false"/>
          <w:color w:val="000000"/>
          <w:sz w:val="28"/>
        </w:rPr>
        <w:t xml:space="preserve">бюджет қаражатының пайдаланатын қалдықтары – 94371,1 мың теңге.";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xml:space="preserve">"2. "2015-2017 жылдарға арналған облыстық бюджет туралы" 2014 жылғы 10 желтоқсандағы Шығыс Қазақстан облыстық мәслихатының № 24/289-V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2015 жылғы 4 наурыздағы № 25/311-V (нормативтік құқықтық актілерді мемлекеттік тіркеу Тізілімінде 3724 нөмірімен тіркелген) </w:t>
      </w:r>
      <w:r>
        <w:rPr>
          <w:rFonts w:ascii="Times New Roman"/>
          <w:b w:val="false"/>
          <w:i w:val="false"/>
          <w:color w:val="000000"/>
          <w:sz w:val="28"/>
        </w:rPr>
        <w:t>шешімімен</w:t>
      </w:r>
      <w:r>
        <w:rPr>
          <w:rFonts w:ascii="Times New Roman"/>
          <w:b w:val="false"/>
          <w:i w:val="false"/>
          <w:color w:val="000000"/>
          <w:sz w:val="28"/>
        </w:rPr>
        <w:t xml:space="preserve"> белгіленген аудан бюджеті үшін 2015 жылға арналған әлеуметтік салық, төлем көзінен салық салынатын табыстардан ұсталатын жеке табыс салығы, төлем көзінен салық салынатын шетелдік азаматтар табыстарынан ұсталатын жеке табыс салығы бойынша кірістерді бөлу нормативтері 74 пайыз, төлем көзінен салық салынбайтын табыстардан ұсталатын жеке табыс салығы, төлем көзінен салық салынбайтын шетелдік азаматтар табыстарынан ұсталатын жеке табыс салығы бойынша 100 пайыз мөлшерінде орындалуға алынсын.";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xml:space="preserve">"7. 2015 жылға арналған аудандық бюджетте </w:t>
      </w:r>
      <w:r>
        <w:rPr>
          <w:rFonts w:ascii="Times New Roman"/>
          <w:b w:val="false"/>
          <w:i w:val="false"/>
          <w:color w:val="000000"/>
          <w:sz w:val="28"/>
        </w:rPr>
        <w:t>5-қосымшаға</w:t>
      </w:r>
      <w:r>
        <w:rPr>
          <w:rFonts w:ascii="Times New Roman"/>
          <w:b w:val="false"/>
          <w:i w:val="false"/>
          <w:color w:val="000000"/>
          <w:sz w:val="28"/>
        </w:rPr>
        <w:t xml:space="preserve"> сәйкес облыстық бюджеттен 499641 мың теңге сомасында трансферттер көзделгені ескерілсін.";</w:t>
      </w:r>
      <w:r>
        <w:br/>
      </w:r>
      <w:r>
        <w:rPr>
          <w:rFonts w:ascii="Times New Roman"/>
          <w:b w:val="false"/>
          <w:i w:val="false"/>
          <w:color w:val="000000"/>
          <w:sz w:val="28"/>
        </w:rPr>
        <w:t>
      </w:t>
      </w:r>
      <w:r>
        <w:rPr>
          <w:rFonts w:ascii="Times New Roman"/>
          <w:b w:val="false"/>
          <w:i w:val="false"/>
          <w:color w:val="000000"/>
          <w:sz w:val="28"/>
        </w:rPr>
        <w:t>мынандай мазмұндағы 9-1 тармақпен толықтырылсын:</w:t>
      </w:r>
      <w:r>
        <w:br/>
      </w:r>
      <w:r>
        <w:rPr>
          <w:rFonts w:ascii="Times New Roman"/>
          <w:b w:val="false"/>
          <w:i w:val="false"/>
          <w:color w:val="000000"/>
          <w:sz w:val="28"/>
        </w:rPr>
        <w:t>
      </w:t>
      </w:r>
      <w:r>
        <w:rPr>
          <w:rFonts w:ascii="Times New Roman"/>
          <w:b w:val="false"/>
          <w:i w:val="false"/>
          <w:color w:val="000000"/>
          <w:sz w:val="28"/>
        </w:rPr>
        <w:t>"9-1. 94371,1 мың теңге бюджет қаражатының пайдаланатын қалдықтары осы шешімнің 8-қосымшасына сәйкес бөлінсін.";</w:t>
      </w:r>
      <w:r>
        <w:br/>
      </w:r>
      <w:r>
        <w:rPr>
          <w:rFonts w:ascii="Times New Roman"/>
          <w:b w:val="false"/>
          <w:i w:val="false"/>
          <w:color w:val="000000"/>
          <w:sz w:val="28"/>
        </w:rPr>
        <w:t>
      </w:t>
      </w:r>
      <w:r>
        <w:rPr>
          <w:rFonts w:ascii="Times New Roman"/>
          <w:b w:val="false"/>
          <w:i w:val="false"/>
          <w:color w:val="000000"/>
          <w:sz w:val="28"/>
        </w:rPr>
        <w:t xml:space="preserve">аудандық мәслихаттың 2014 жылғы 23 желтоқсандағы № 29-2 шешімінің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7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3-қосымшаларына</w:t>
      </w:r>
      <w:r>
        <w:rPr>
          <w:rFonts w:ascii="Times New Roman"/>
          <w:b w:val="false"/>
          <w:i w:val="false"/>
          <w:color w:val="000000"/>
          <w:sz w:val="28"/>
        </w:rPr>
        <w:t xml:space="preserve"> сәйкес жаңа редакцияда жазылсын.Осы шешімнің </w:t>
      </w:r>
      <w:r>
        <w:rPr>
          <w:rFonts w:ascii="Times New Roman"/>
          <w:b w:val="false"/>
          <w:i w:val="false"/>
          <w:color w:val="000000"/>
          <w:sz w:val="28"/>
        </w:rPr>
        <w:t>4-қосымшасына</w:t>
      </w:r>
      <w:r>
        <w:rPr>
          <w:rFonts w:ascii="Times New Roman"/>
          <w:b w:val="false"/>
          <w:i w:val="false"/>
          <w:color w:val="000000"/>
          <w:sz w:val="28"/>
        </w:rPr>
        <w:t xml:space="preserve"> сәйкес аталған шешім 8-қосымшамен толықтырылсын.</w:t>
      </w:r>
      <w:r>
        <w:br/>
      </w:r>
      <w:r>
        <w:rPr>
          <w:rFonts w:ascii="Times New Roman"/>
          <w:b w:val="false"/>
          <w:i w:val="false"/>
          <w:color w:val="000000"/>
          <w:sz w:val="28"/>
        </w:rPr>
        <w:t>
      </w:t>
      </w:r>
      <w:r>
        <w:rPr>
          <w:rFonts w:ascii="Times New Roman"/>
          <w:b w:val="false"/>
          <w:i w:val="false"/>
          <w:color w:val="000000"/>
          <w:sz w:val="28"/>
        </w:rPr>
        <w:t>2. Осы шешім 2015 жылғы 1 қаңтардан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Пазылов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Ыдырышев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Зайсан аудандық мәслихатының</w:t>
            </w:r>
            <w:r>
              <w:br/>
            </w:r>
            <w:r>
              <w:rPr>
                <w:rFonts w:ascii="Times New Roman"/>
                <w:b w:val="false"/>
                <w:i w:val="false"/>
                <w:color w:val="000000"/>
                <w:sz w:val="20"/>
              </w:rPr>
              <w:t>2015 жылғы 16 наурыздағы</w:t>
            </w:r>
            <w:r>
              <w:br/>
            </w:r>
            <w:r>
              <w:rPr>
                <w:rFonts w:ascii="Times New Roman"/>
                <w:b w:val="false"/>
                <w:i w:val="false"/>
                <w:color w:val="000000"/>
                <w:sz w:val="20"/>
              </w:rPr>
              <w:t>№ 32-5/1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Зайсан аудандық мәслихатының</w:t>
            </w:r>
            <w:r>
              <w:br/>
            </w:r>
            <w:r>
              <w:rPr>
                <w:rFonts w:ascii="Times New Roman"/>
                <w:b w:val="false"/>
                <w:i w:val="false"/>
                <w:color w:val="000000"/>
                <w:sz w:val="20"/>
              </w:rPr>
              <w:t>2014 жылғы 23 желтоқсандағы</w:t>
            </w:r>
            <w:r>
              <w:br/>
            </w:r>
            <w:r>
              <w:rPr>
                <w:rFonts w:ascii="Times New Roman"/>
                <w:b w:val="false"/>
                <w:i w:val="false"/>
                <w:color w:val="000000"/>
                <w:sz w:val="20"/>
              </w:rPr>
              <w:t>№ 29-2 шешіміне 1-қосымша</w:t>
            </w:r>
          </w:p>
        </w:tc>
      </w:tr>
    </w:tbl>
    <w:bookmarkStart w:name="z39" w:id="0"/>
    <w:p>
      <w:pPr>
        <w:spacing w:after="0"/>
        <w:ind w:left="0"/>
        <w:jc w:val="left"/>
      </w:pPr>
      <w:r>
        <w:rPr>
          <w:rFonts w:ascii="Times New Roman"/>
          <w:b/>
          <w:i w:val="false"/>
          <w:color w:val="000000"/>
        </w:rPr>
        <w:t xml:space="preserve"> 2015 жылға арналған аудандық бюджет</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7"/>
        <w:gridCol w:w="1209"/>
        <w:gridCol w:w="707"/>
        <w:gridCol w:w="5940"/>
        <w:gridCol w:w="373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Кірістер атаулары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5371706</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775067</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207060</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207060</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150378</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150378</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385473</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316657</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9279</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56637</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2900</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27838</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2987</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ресурстарды пайдаланғаны үшiн түсетiн түсiмдер</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7400</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17401</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4318</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4318</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24746</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5643</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5638</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19103</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19103</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22810</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22810</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22810</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4549083</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4549083</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4549083</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0"/>
        <w:gridCol w:w="502"/>
        <w:gridCol w:w="1220"/>
        <w:gridCol w:w="1220"/>
        <w:gridCol w:w="5304"/>
        <w:gridCol w:w="319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1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8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II.ШЫҒЫНДАР</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5466077,1</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343362</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253702</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16227</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16227</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әкiмінің аппараты</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86511</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86220</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291</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150964</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143941</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7023</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1800</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86660</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21415</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ауыл шаруашылығын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21415</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37490</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37490</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құрылыс,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27755</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27755</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16198</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13661</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13661</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13661</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жөніндегі жұмыстарды ұйымдастыру</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2537</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2537</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1365</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1172</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1392</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өзге де қызметтер</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1392</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құрылыс,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1392</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1392</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2292644,9</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240731</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240731</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60636</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180095</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1876335,9</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1833655,9</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1764978,9</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68677</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42680</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42680</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175578</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85617</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8490</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(облыстык маңызы бар қаланың)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(облыстык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28354</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16699</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745</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31129</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құрылыс,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89961</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89961</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294396</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202272</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202272</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20285</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7002</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23400</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2200</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60225</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36284</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32000</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3062</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1064</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16750</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92124</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92124</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24354</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2320</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61425</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4025</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535548</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59454</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2556</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2556</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2457</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2457</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құрылыс,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54441</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50000</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4441</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362231</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құрылыс,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362231</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Сумен жабдықтау және су бұру жүйесін дамыту </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60020</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12000</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елді мекендердегі сумен жабдықтау және су бұру жүйелерін дамыту</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290211</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113863</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113460</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27449</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9400</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76411</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құрылыс,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403</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031</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403</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548836</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296739</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146571</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146571</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құрылыс,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150168</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036</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150168</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Спорт </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183030</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73678</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58213</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5120</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10345</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құрылыс,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109352</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Cпорт объектілерін дамыту </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109352</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22728</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5500</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5500</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17228</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16928</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46339</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26298</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18829</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7469</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20041</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мәдениет, тілдерді дамыту,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14088</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5953</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140124</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45453</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3333</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3333</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42120</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5193</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1300</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22470</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13157</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10948</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10948</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10948</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және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83723</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83723</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83723</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92826</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63657</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43657</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 ауылдық округтерде автомобиль жолдарының жұмыс істеуін қамтамасыз ету</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43657</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құрылыс,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коммуникациялар саласындағы өзге де қызметтер</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29169</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құрылыс,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29169</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29169</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1180031</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1180031</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21299</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21299</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18732</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18732</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құрылыс,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1140000</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044</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дамытудың 2020 жылға дейінгі бағдарламасы шеңберінде инженерлік инфрақұрылымды дамыту</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1140000</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20714,2</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20714,2</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20714,2</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20714,2</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III.ТАЗА БЮДЖЕТТІК КРЕДИТТЕУ</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16830</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20811</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20811</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20811</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20811</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20811</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3981</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3981</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3981</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ЖАСАЛАТЫН ОПЕРАЦИЯЛАР БОЙЫНША САЛЬДО</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V.БЮДЖЕТ ТАПШЫЛЫҒЫ (ПРОФИЦИТ)</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-111201,1</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VI.БЮДЖЕТ ТАПШЫЛЫҒЫН ҚАРЖЫЛАНДЫРУ (ПРОФИЦИТТІ ПАЙДАЛАНУ)</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111201,1</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20811</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20811</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20811</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3981</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3981</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3981</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3981</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94371,1</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94371,1</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94371,1</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Зайсан аудандық мәслихатының</w:t>
            </w:r>
            <w:r>
              <w:br/>
            </w:r>
            <w:r>
              <w:rPr>
                <w:rFonts w:ascii="Times New Roman"/>
                <w:b w:val="false"/>
                <w:i w:val="false"/>
                <w:color w:val="000000"/>
                <w:sz w:val="20"/>
              </w:rPr>
              <w:t>2015 жылғы 16 наурыздағы</w:t>
            </w:r>
            <w:r>
              <w:br/>
            </w:r>
            <w:r>
              <w:rPr>
                <w:rFonts w:ascii="Times New Roman"/>
                <w:b w:val="false"/>
                <w:i w:val="false"/>
                <w:color w:val="000000"/>
                <w:sz w:val="20"/>
              </w:rPr>
              <w:t>№ 32-5/1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Зайсан аудандық мәслихатының</w:t>
            </w:r>
            <w:r>
              <w:br/>
            </w:r>
            <w:r>
              <w:rPr>
                <w:rFonts w:ascii="Times New Roman"/>
                <w:b w:val="false"/>
                <w:i w:val="false"/>
                <w:color w:val="000000"/>
                <w:sz w:val="20"/>
              </w:rPr>
              <w:t>2014 жылғы 23 желтоқсандағы</w:t>
            </w:r>
            <w:r>
              <w:br/>
            </w:r>
            <w:r>
              <w:rPr>
                <w:rFonts w:ascii="Times New Roman"/>
                <w:b w:val="false"/>
                <w:i w:val="false"/>
                <w:color w:val="000000"/>
                <w:sz w:val="20"/>
              </w:rPr>
              <w:t>№ 29-2 шешіміне 5 қосымша</w:t>
            </w:r>
          </w:p>
        </w:tc>
      </w:tr>
    </w:tbl>
    <w:bookmarkStart w:name="z267" w:id="1"/>
    <w:p>
      <w:pPr>
        <w:spacing w:after="0"/>
        <w:ind w:left="0"/>
        <w:jc w:val="left"/>
      </w:pPr>
      <w:r>
        <w:rPr>
          <w:rFonts w:ascii="Times New Roman"/>
          <w:b/>
          <w:i w:val="false"/>
          <w:color w:val="000000"/>
        </w:rPr>
        <w:t xml:space="preserve"> 2015 жылға облыстық бюджеттен берілген трансферттер</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8"/>
        <w:gridCol w:w="5630"/>
        <w:gridCol w:w="4852"/>
      </w:tblGrid>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w:t>
            </w:r>
            <w:r>
              <w:br/>
            </w:r>
            <w:r>
              <w:rPr>
                <w:rFonts w:ascii="Times New Roman"/>
                <w:b w:val="false"/>
                <w:i w:val="false"/>
                <w:color w:val="000000"/>
                <w:sz w:val="20"/>
              </w:rPr>
              <w:t>
</w:t>
            </w: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4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Шығыстар сомасы (мың теңге)</w:t>
            </w: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азаматтардың жекелеген топтарына әлеуметтік көмекке</w:t>
            </w:r>
            <w:r>
              <w:br/>
            </w:r>
            <w:r>
              <w:rPr>
                <w:rFonts w:ascii="Times New Roman"/>
                <w:b w:val="false"/>
                <w:i w:val="false"/>
                <w:color w:val="000000"/>
                <w:sz w:val="20"/>
              </w:rPr>
              <w:t>
</w:t>
            </w:r>
          </w:p>
        </w:tc>
        <w:tc>
          <w:tcPr>
            <w:tcW w:w="4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48215</w:t>
            </w: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Сумен жабдықтау және су бұру жүйесін дамытуға </w:t>
            </w:r>
            <w:r>
              <w:br/>
            </w:r>
            <w:r>
              <w:rPr>
                <w:rFonts w:ascii="Times New Roman"/>
                <w:b w:val="false"/>
                <w:i w:val="false"/>
                <w:color w:val="000000"/>
                <w:sz w:val="20"/>
              </w:rPr>
              <w:t>
</w:t>
            </w:r>
          </w:p>
        </w:tc>
        <w:tc>
          <w:tcPr>
            <w:tcW w:w="4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60020</w:t>
            </w: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объектілерін дамытуға</w:t>
            </w:r>
            <w:r>
              <w:br/>
            </w:r>
            <w:r>
              <w:rPr>
                <w:rFonts w:ascii="Times New Roman"/>
                <w:b w:val="false"/>
                <w:i w:val="false"/>
                <w:color w:val="000000"/>
                <w:sz w:val="20"/>
              </w:rPr>
              <w:t>
</w:t>
            </w:r>
          </w:p>
        </w:tc>
        <w:tc>
          <w:tcPr>
            <w:tcW w:w="4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150168</w:t>
            </w: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Cпорт объектілерін дамытуға </w:t>
            </w:r>
            <w:r>
              <w:br/>
            </w:r>
            <w:r>
              <w:rPr>
                <w:rFonts w:ascii="Times New Roman"/>
                <w:b w:val="false"/>
                <w:i w:val="false"/>
                <w:color w:val="000000"/>
                <w:sz w:val="20"/>
              </w:rPr>
              <w:t>
</w:t>
            </w:r>
          </w:p>
        </w:tc>
        <w:tc>
          <w:tcPr>
            <w:tcW w:w="4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75352</w:t>
            </w: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Газ тасымалдау жүйесін дамытуға </w:t>
            </w:r>
            <w:r>
              <w:br/>
            </w:r>
            <w:r>
              <w:rPr>
                <w:rFonts w:ascii="Times New Roman"/>
                <w:b w:val="false"/>
                <w:i w:val="false"/>
                <w:color w:val="000000"/>
                <w:sz w:val="20"/>
              </w:rPr>
              <w:t>
</w:t>
            </w:r>
          </w:p>
        </w:tc>
        <w:tc>
          <w:tcPr>
            <w:tcW w:w="4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89961</w:t>
            </w: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беруге</w:t>
            </w:r>
            <w:r>
              <w:br/>
            </w:r>
            <w:r>
              <w:rPr>
                <w:rFonts w:ascii="Times New Roman"/>
                <w:b w:val="false"/>
                <w:i w:val="false"/>
                <w:color w:val="000000"/>
                <w:sz w:val="20"/>
              </w:rPr>
              <w:t>
</w:t>
            </w:r>
          </w:p>
        </w:tc>
        <w:tc>
          <w:tcPr>
            <w:tcW w:w="4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38298</w:t>
            </w: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өтеуге</w:t>
            </w:r>
            <w:r>
              <w:br/>
            </w:r>
            <w:r>
              <w:rPr>
                <w:rFonts w:ascii="Times New Roman"/>
                <w:b w:val="false"/>
                <w:i w:val="false"/>
                <w:color w:val="000000"/>
                <w:sz w:val="20"/>
              </w:rPr>
              <w:t>
</w:t>
            </w:r>
          </w:p>
        </w:tc>
        <w:tc>
          <w:tcPr>
            <w:tcW w:w="4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22470</w:t>
            </w: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Ветеринарлық препараттарды қолдану</w:t>
            </w:r>
            <w:r>
              <w:br/>
            </w:r>
            <w:r>
              <w:rPr>
                <w:rFonts w:ascii="Times New Roman"/>
                <w:b w:val="false"/>
                <w:i w:val="false"/>
                <w:color w:val="000000"/>
                <w:sz w:val="20"/>
              </w:rPr>
              <w:t>
</w:t>
            </w:r>
          </w:p>
        </w:tc>
        <w:tc>
          <w:tcPr>
            <w:tcW w:w="4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13140</w:t>
            </w: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Ветеринарлық препараттарды уақытша сақтау</w:t>
            </w:r>
            <w:r>
              <w:br/>
            </w:r>
            <w:r>
              <w:rPr>
                <w:rFonts w:ascii="Times New Roman"/>
                <w:b w:val="false"/>
                <w:i w:val="false"/>
                <w:color w:val="000000"/>
                <w:sz w:val="20"/>
              </w:rPr>
              <w:t>
</w:t>
            </w:r>
          </w:p>
        </w:tc>
        <w:tc>
          <w:tcPr>
            <w:tcW w:w="4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Облыстық бюджеттен аудан бюджеттеріне ағымдағы трансферттер </w:t>
            </w:r>
            <w:r>
              <w:br/>
            </w:r>
            <w:r>
              <w:rPr>
                <w:rFonts w:ascii="Times New Roman"/>
                <w:b w:val="false"/>
                <w:i w:val="false"/>
                <w:color w:val="000000"/>
                <w:sz w:val="20"/>
              </w:rPr>
              <w:t>
</w:t>
            </w:r>
          </w:p>
        </w:tc>
        <w:tc>
          <w:tcPr>
            <w:tcW w:w="4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Жиыны</w:t>
            </w:r>
            <w:r>
              <w:br/>
            </w:r>
            <w:r>
              <w:rPr>
                <w:rFonts w:ascii="Times New Roman"/>
                <w:b w:val="false"/>
                <w:i w:val="false"/>
                <w:color w:val="000000"/>
                <w:sz w:val="20"/>
              </w:rPr>
              <w:t>
</w:t>
            </w:r>
          </w:p>
        </w:tc>
        <w:tc>
          <w:tcPr>
            <w:tcW w:w="4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499641</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Зайсан аудандық мәслихатының</w:t>
            </w:r>
            <w:r>
              <w:br/>
            </w:r>
            <w:r>
              <w:rPr>
                <w:rFonts w:ascii="Times New Roman"/>
                <w:b w:val="false"/>
                <w:i w:val="false"/>
                <w:color w:val="000000"/>
                <w:sz w:val="20"/>
              </w:rPr>
              <w:t>2015 жылғы 16 наурыздағы</w:t>
            </w:r>
            <w:r>
              <w:br/>
            </w:r>
            <w:r>
              <w:rPr>
                <w:rFonts w:ascii="Times New Roman"/>
                <w:b w:val="false"/>
                <w:i w:val="false"/>
                <w:color w:val="000000"/>
                <w:sz w:val="20"/>
              </w:rPr>
              <w:t>№ 32-5/1 шешіміне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Зайсан аудандық мәслихатының</w:t>
            </w:r>
            <w:r>
              <w:br/>
            </w:r>
            <w:r>
              <w:rPr>
                <w:rFonts w:ascii="Times New Roman"/>
                <w:b w:val="false"/>
                <w:i w:val="false"/>
                <w:color w:val="000000"/>
                <w:sz w:val="20"/>
              </w:rPr>
              <w:t>2014 жылғы 23 желтоқсандағы</w:t>
            </w:r>
            <w:r>
              <w:br/>
            </w:r>
            <w:r>
              <w:rPr>
                <w:rFonts w:ascii="Times New Roman"/>
                <w:b w:val="false"/>
                <w:i w:val="false"/>
                <w:color w:val="000000"/>
                <w:sz w:val="20"/>
              </w:rPr>
              <w:t>№ 29-2 шешіміне 7 қосымша</w:t>
            </w:r>
          </w:p>
        </w:tc>
      </w:tr>
    </w:tbl>
    <w:bookmarkStart w:name="z282" w:id="2"/>
    <w:p>
      <w:pPr>
        <w:spacing w:after="0"/>
        <w:ind w:left="0"/>
        <w:jc w:val="left"/>
      </w:pPr>
      <w:r>
        <w:rPr>
          <w:rFonts w:ascii="Times New Roman"/>
          <w:b/>
          <w:i w:val="false"/>
          <w:color w:val="000000"/>
        </w:rPr>
        <w:t xml:space="preserve"> 2015 жылға аудандық маңызы бар қала, ауылдық округтердің бюджеттік бағдарламалар</w:t>
      </w:r>
    </w:p>
    <w:bookmarkEnd w:id="2"/>
    <w:bookmarkStart w:name="z283" w:id="3"/>
    <w:p>
      <w:pPr>
        <w:spacing w:after="0"/>
        <w:ind w:left="0"/>
        <w:jc w:val="both"/>
      </w:pPr>
      <w:r>
        <w:rPr>
          <w:rFonts w:ascii="Times New Roman"/>
          <w:b w:val="false"/>
          <w:i w:val="false"/>
          <w:color w:val="000000"/>
          <w:sz w:val="28"/>
        </w:rPr>
        <w:t>            мың теңге</w:t>
      </w:r>
      <w:r>
        <w:br/>
      </w:r>
      <w:r>
        <w:rPr>
          <w:rFonts w:ascii="Times New Roman"/>
          <w:b w:val="false"/>
          <w:i w:val="false"/>
          <w:color w:val="000000"/>
          <w:sz w:val="28"/>
        </w:rPr>
        <w:t>
</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2"/>
        <w:gridCol w:w="2568"/>
        <w:gridCol w:w="2073"/>
        <w:gridCol w:w="2239"/>
        <w:gridCol w:w="2239"/>
        <w:gridCol w:w="2239"/>
      </w:tblGrid>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 ауыл округ әкімдерінің атауы</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туысы жоқ адамдарды жерлеу</w:t>
            </w:r>
            <w:r>
              <w:br/>
            </w:r>
            <w:r>
              <w:rPr>
                <w:rFonts w:ascii="Times New Roman"/>
                <w:b w:val="false"/>
                <w:i w:val="false"/>
                <w:color w:val="000000"/>
                <w:sz w:val="20"/>
              </w:rPr>
              <w:t>
</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001 000</w:t>
            </w: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022000</w:t>
            </w: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008 000</w:t>
            </w: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009 000</w:t>
            </w: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010 000</w:t>
            </w:r>
            <w:r>
              <w:br/>
            </w:r>
            <w:r>
              <w:rPr>
                <w:rFonts w:ascii="Times New Roman"/>
                <w:b w:val="false"/>
                <w:i w:val="false"/>
                <w:color w:val="000000"/>
                <w:sz w:val="20"/>
              </w:rPr>
              <w:t>
</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Зайсан қаласының әкімі</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31290</w:t>
            </w: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7023</w:t>
            </w: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15410</w:t>
            </w: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7000</w:t>
            </w: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Айнабұлақ а/о әкімі</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14727</w:t>
            </w: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1383</w:t>
            </w: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Біржан а/о әкімі</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14176</w:t>
            </w: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901</w:t>
            </w: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Дайыр а/о әкімі</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13871</w:t>
            </w: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1518</w:t>
            </w: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Қарабұлақ а/о әкімі</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13212</w:t>
            </w: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1647</w:t>
            </w: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Қаратал а/о әкімі</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17491</w:t>
            </w: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1593</w:t>
            </w: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Кенсай а/о әкімі</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13382</w:t>
            </w: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1301</w:t>
            </w: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Сартерек а/о әкімі</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13188</w:t>
            </w: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1121</w:t>
            </w: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Шілікті а/о әкімі</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12604</w:t>
            </w: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2575</w:t>
            </w: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143941</w:t>
            </w: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7023</w:t>
            </w: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27449</w:t>
            </w: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9400</w:t>
            </w: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5"/>
        <w:gridCol w:w="2222"/>
        <w:gridCol w:w="2712"/>
        <w:gridCol w:w="4000"/>
        <w:gridCol w:w="2431"/>
      </w:tblGrid>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 ауыл округ әкімдерінің атауы</w:t>
            </w: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011 000</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013000</w:t>
            </w:r>
            <w:r>
              <w:br/>
            </w:r>
            <w:r>
              <w:rPr>
                <w:rFonts w:ascii="Times New Roman"/>
                <w:b w:val="false"/>
                <w:i w:val="false"/>
                <w:color w:val="000000"/>
                <w:sz w:val="20"/>
              </w:rPr>
              <w:t>
</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027000</w:t>
            </w: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040000</w:t>
            </w:r>
            <w:r>
              <w:br/>
            </w:r>
            <w:r>
              <w:rPr>
                <w:rFonts w:ascii="Times New Roman"/>
                <w:b w:val="false"/>
                <w:i w:val="false"/>
                <w:color w:val="000000"/>
                <w:sz w:val="20"/>
              </w:rPr>
              <w:t>
</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Зайсан қаласының әкімі</w:t>
            </w: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76411</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41257</w:t>
            </w:r>
            <w:r>
              <w:br/>
            </w:r>
            <w:r>
              <w:rPr>
                <w:rFonts w:ascii="Times New Roman"/>
                <w:b w:val="false"/>
                <w:i w:val="false"/>
                <w:color w:val="000000"/>
                <w:sz w:val="20"/>
              </w:rPr>
              <w:t>
</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2556</w:t>
            </w: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Айнабұлақ а/о әкімі</w:t>
            </w: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2444</w:t>
            </w:r>
            <w:r>
              <w:br/>
            </w:r>
            <w:r>
              <w:rPr>
                <w:rFonts w:ascii="Times New Roman"/>
                <w:b w:val="false"/>
                <w:i w:val="false"/>
                <w:color w:val="000000"/>
                <w:sz w:val="20"/>
              </w:rPr>
              <w:t>
</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Біржан а/о әкімі</w:t>
            </w: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1885</w:t>
            </w:r>
            <w:r>
              <w:br/>
            </w:r>
            <w:r>
              <w:rPr>
                <w:rFonts w:ascii="Times New Roman"/>
                <w:b w:val="false"/>
                <w:i w:val="false"/>
                <w:color w:val="000000"/>
                <w:sz w:val="20"/>
              </w:rPr>
              <w:t>
</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Дайыр а/о әкімі</w:t>
            </w: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2699</w:t>
            </w:r>
            <w:r>
              <w:br/>
            </w:r>
            <w:r>
              <w:rPr>
                <w:rFonts w:ascii="Times New Roman"/>
                <w:b w:val="false"/>
                <w:i w:val="false"/>
                <w:color w:val="000000"/>
                <w:sz w:val="20"/>
              </w:rPr>
              <w:t>
</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Қарабұлақ а/о әкімі</w:t>
            </w: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2992</w:t>
            </w:r>
            <w:r>
              <w:br/>
            </w:r>
            <w:r>
              <w:rPr>
                <w:rFonts w:ascii="Times New Roman"/>
                <w:b w:val="false"/>
                <w:i w:val="false"/>
                <w:color w:val="000000"/>
                <w:sz w:val="20"/>
              </w:rPr>
              <w:t>
</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Қаратал а/о әкімі</w:t>
            </w: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4015</w:t>
            </w:r>
            <w:r>
              <w:br/>
            </w:r>
            <w:r>
              <w:rPr>
                <w:rFonts w:ascii="Times New Roman"/>
                <w:b w:val="false"/>
                <w:i w:val="false"/>
                <w:color w:val="000000"/>
                <w:sz w:val="20"/>
              </w:rPr>
              <w:t>
</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Кенсай а/о әкімі</w:t>
            </w: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2337</w:t>
            </w:r>
            <w:r>
              <w:br/>
            </w:r>
            <w:r>
              <w:rPr>
                <w:rFonts w:ascii="Times New Roman"/>
                <w:b w:val="false"/>
                <w:i w:val="false"/>
                <w:color w:val="000000"/>
                <w:sz w:val="20"/>
              </w:rPr>
              <w:t>
</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Сартерек а/о әкімі</w:t>
            </w: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2562</w:t>
            </w:r>
            <w:r>
              <w:br/>
            </w:r>
            <w:r>
              <w:rPr>
                <w:rFonts w:ascii="Times New Roman"/>
                <w:b w:val="false"/>
                <w:i w:val="false"/>
                <w:color w:val="000000"/>
                <w:sz w:val="20"/>
              </w:rPr>
              <w:t>
</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Шілікті а/о әкімі</w:t>
            </w: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2365</w:t>
            </w:r>
            <w:r>
              <w:br/>
            </w:r>
            <w:r>
              <w:rPr>
                <w:rFonts w:ascii="Times New Roman"/>
                <w:b w:val="false"/>
                <w:i w:val="false"/>
                <w:color w:val="000000"/>
                <w:sz w:val="20"/>
              </w:rPr>
              <w:t>
</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76411</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43657</w:t>
            </w:r>
            <w:r>
              <w:br/>
            </w:r>
            <w:r>
              <w:rPr>
                <w:rFonts w:ascii="Times New Roman"/>
                <w:b w:val="false"/>
                <w:i w:val="false"/>
                <w:color w:val="000000"/>
                <w:sz w:val="20"/>
              </w:rPr>
              <w:t>
</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2556</w:t>
            </w: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21299</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Зайсан аудандық мәслихатының</w:t>
            </w:r>
            <w:r>
              <w:br/>
            </w:r>
            <w:r>
              <w:rPr>
                <w:rFonts w:ascii="Times New Roman"/>
                <w:b w:val="false"/>
                <w:i w:val="false"/>
                <w:color w:val="000000"/>
                <w:sz w:val="20"/>
              </w:rPr>
              <w:t>2015 жылғы 16 наурыздағы</w:t>
            </w:r>
            <w:r>
              <w:br/>
            </w:r>
            <w:r>
              <w:rPr>
                <w:rFonts w:ascii="Times New Roman"/>
                <w:b w:val="false"/>
                <w:i w:val="false"/>
                <w:color w:val="000000"/>
                <w:sz w:val="20"/>
              </w:rPr>
              <w:t>№ 32-5/1 шешіміне 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Зайсан аудандық мәслихатының</w:t>
            </w:r>
            <w:r>
              <w:br/>
            </w:r>
            <w:r>
              <w:rPr>
                <w:rFonts w:ascii="Times New Roman"/>
                <w:b w:val="false"/>
                <w:i w:val="false"/>
                <w:color w:val="000000"/>
                <w:sz w:val="20"/>
              </w:rPr>
              <w:t>2014 жылғы 23 желтоқсандағы</w:t>
            </w:r>
            <w:r>
              <w:br/>
            </w:r>
            <w:r>
              <w:rPr>
                <w:rFonts w:ascii="Times New Roman"/>
                <w:b w:val="false"/>
                <w:i w:val="false"/>
                <w:color w:val="000000"/>
                <w:sz w:val="20"/>
              </w:rPr>
              <w:t>№ 29-2 шешіміне 8 қосымша</w:t>
            </w:r>
          </w:p>
        </w:tc>
      </w:tr>
    </w:tbl>
    <w:bookmarkStart w:name="z298" w:id="4"/>
    <w:p>
      <w:pPr>
        <w:spacing w:after="0"/>
        <w:ind w:left="0"/>
        <w:jc w:val="left"/>
      </w:pPr>
      <w:r>
        <w:rPr>
          <w:rFonts w:ascii="Times New Roman"/>
          <w:b/>
          <w:i w:val="false"/>
          <w:color w:val="000000"/>
        </w:rPr>
        <w:t xml:space="preserve"> Бюджет қаражаттарының пайдаланатын қалдықтары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9"/>
        <w:gridCol w:w="677"/>
        <w:gridCol w:w="1645"/>
        <w:gridCol w:w="1645"/>
        <w:gridCol w:w="3835"/>
        <w:gridCol w:w="3339"/>
      </w:tblGrid>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 әкiмшiсi</w:t>
            </w: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 (мың тенге)</w:t>
            </w: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37912,9</w:t>
            </w: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6500</w:t>
            </w: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6500</w:t>
            </w: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6500</w:t>
            </w: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31412,9</w:t>
            </w: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31412,9</w:t>
            </w: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31412,9</w:t>
            </w: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8996</w:t>
            </w: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8996</w:t>
            </w: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8996</w:t>
            </w: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8996</w:t>
            </w: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26748</w:t>
            </w: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26748</w:t>
            </w: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26748</w:t>
            </w: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26748</w:t>
            </w: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20714,2</w:t>
            </w: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20714,2</w:t>
            </w: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20714,2</w:t>
            </w: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20714,2</w:t>
            </w: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94371,1</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