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86a7" w14:textId="3d48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Зайсан ауданының бюджеті туралы" 2014 жылғы 23 желтоқсандағы № 29-2 Зайсан аудандық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2015 жылғы 08 сәуірдегі N 33-1 шешімі. Шығыс Қазақстан облысының Әділет департаментінде 2015 жылғы 15 сәуірде N 3884 болып тіркелді. Күші жойылды - Шығыс Қазақстан облысы Зайсан аудандық мәслихатының 2015 жылғы 23 желтоқсандағы N 41-1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Зайсан аудандық мәслихатының 23.12.2015 № 41-1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"2015-2017 жылдарға арналған облыстық бюджет туралы" Шығыс Қазақстан облыстық мәслихатының 2014 жылғы 10 желтоқсандағы № 24/289-V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2015 жылғы 27 наурыздағы № 26/317-V (нормативтік құқықтық актілерді мемлекеттік тіркеу Тізілімінде 3808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"2015-2017 жылдарға арналған Зайсан ауданының бюджеті туралы" 2014 жылғы 23 желтоқсандағы № 29-2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3612 нөмірімен тіркелген, аудандық "Достық" газетінің 2015 жылғы 24 қаңтардағы № 7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4419787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- 775067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- 24746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22810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3597164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4514158,1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16830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20811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3981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-111201,1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– 111201,1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20811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3981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қаражатының пайдаланатын қалдықтары – 94371,1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"8. 2015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1114509 мың теңге сомасында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2014 жылғы 23 желтоқсандағы № 29-2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 1-қосымша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02"/>
        <w:gridCol w:w="1220"/>
        <w:gridCol w:w="1220"/>
        <w:gridCol w:w="5304"/>
        <w:gridCol w:w="3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4514158,1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-111201,1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 6 қосымша</w:t>
            </w:r>
          </w:p>
        </w:tc>
      </w:tr>
    </w:tbl>
    <w:bookmarkStart w:name="z26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республикалық бюджеттен берілген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8280"/>
        <w:gridCol w:w="3381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төленетін еңбекақыны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әлеуметтік қорғауға және оған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бюджеттен қаржыландырылатын мемлекеттік кәсіпорындардың қызметкерлеріне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№33-1 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7- қосымша</w:t>
            </w:r>
          </w:p>
        </w:tc>
      </w:tr>
    </w:tbl>
    <w:bookmarkStart w:name="z27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аудандық маңызы бар қала, ауылдық округтердің бюджеттік бағдарламалары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2568"/>
        <w:gridCol w:w="2073"/>
        <w:gridCol w:w="2239"/>
        <w:gridCol w:w="2239"/>
        <w:gridCol w:w="2239"/>
      </w:tblGrid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2222"/>
        <w:gridCol w:w="2712"/>
        <w:gridCol w:w="4000"/>
        <w:gridCol w:w="2431"/>
      </w:tblGrid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