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100b" w14:textId="1fb1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Зайсан ауданының бюджеті туралы" 2014 жылғы 23 желтоқсандағы № 29-2 Зайсан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2015 жылғы 22 желтоқсандағы N 41-8/10 шешімі. Шығыс Қазақстан облысының Әділет департаментінде 2015 жылғы 28 желтоқсанда N 4301 болып тіркелді. Күші жойылды - Шығыс Қазақстан облысы Зайсан аудандық мәслихатының 2015 жылғы 23 желтоқсандағы N 41-1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аудандық мәслихатының 23.12.2015 № 41-1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9 желтоқсандағы № 34/410-V (нормативтік құқықтық актілерді мемлекеттік тіркеу Тізілімінде 4270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Зайсан ауданының бюджеті туралы" 2014 жылғы 23 желтоқсандағы № 29-2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3612 нөмірімен тіркелген, аудандық "Достық" газетінің 2015 жылғы 24 қаңтардағы № 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4522028,3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- 775067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- 44747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42810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3659404,3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4616399,4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25548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29529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-119919,1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119919,1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29529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пайдаланатын қалдықтары – 94371,1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2015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1159166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2014 жылғы 23 желтоқсандағы № 29-2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Г.Ахтанова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41-8/10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90"/>
        <w:gridCol w:w="1191"/>
        <w:gridCol w:w="1191"/>
        <w:gridCol w:w="5469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инженерлік-коммуникациялық инфрақұрылымды дамыту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41-8/10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республикалық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280"/>
        <w:gridCol w:w="3381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әлеуметтік қорғауға және оған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бюджеттен қаржыландырылатын мемлекеттік кәсіпорындардың қызметкерлеріне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