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980b" w14:textId="5949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Зайсан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2015 жылғы 23 желтоқсандағы N 41-1 шешімі. Шығыс Қазақстан облысының Әділет департаментінде 2016 жылғы 12 қаңтарда N 4324 болып тіркелді. Күші жойылды - Шығыс Қазақстан облысы Зайсан аудандық мәслихатының 2016 жылғы 20 желтоқсандағы № 9-4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20.12.2016 № 9-4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"2016-2018 жылдарға арналған облыстық бюджет туралы" 2015 жылғы 9 желтоқсандағы Шығыс Қазақстан облыстық мәслихатының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5143292,1 мың теңге, соның ішінде:</w:t>
      </w:r>
      <w:r>
        <w:br/>
      </w:r>
      <w:r>
        <w:rPr>
          <w:rFonts w:ascii="Times New Roman"/>
          <w:b w:val="false"/>
          <w:i w:val="false"/>
          <w:color w:val="000000"/>
          <w:sz w:val="28"/>
        </w:rPr>
        <w:t>
      салықтық түсімдер - 1134612 мың теңге;</w:t>
      </w:r>
      <w:r>
        <w:br/>
      </w:r>
      <w:r>
        <w:rPr>
          <w:rFonts w:ascii="Times New Roman"/>
          <w:b w:val="false"/>
          <w:i w:val="false"/>
          <w:color w:val="000000"/>
          <w:sz w:val="28"/>
        </w:rPr>
        <w:t>
      салықтық емес түсімдер – 8650,5 мың теңге;</w:t>
      </w:r>
      <w:r>
        <w:br/>
      </w:r>
      <w:r>
        <w:rPr>
          <w:rFonts w:ascii="Times New Roman"/>
          <w:b w:val="false"/>
          <w:i w:val="false"/>
          <w:color w:val="000000"/>
          <w:sz w:val="28"/>
        </w:rPr>
        <w:t>
      негізгі капиталды сатудан түсетін түсімдер – 19800 мың теңге;</w:t>
      </w:r>
      <w:r>
        <w:br/>
      </w:r>
      <w:r>
        <w:rPr>
          <w:rFonts w:ascii="Times New Roman"/>
          <w:b w:val="false"/>
          <w:i w:val="false"/>
          <w:color w:val="000000"/>
          <w:sz w:val="28"/>
        </w:rPr>
        <w:t>
      трансферттердің түсімдері – 3980229,6 мың теңге;</w:t>
      </w:r>
      <w:r>
        <w:br/>
      </w:r>
      <w:r>
        <w:rPr>
          <w:rFonts w:ascii="Times New Roman"/>
          <w:b w:val="false"/>
          <w:i w:val="false"/>
          <w:color w:val="000000"/>
          <w:sz w:val="28"/>
        </w:rPr>
        <w:t>
      2) шығындар – 5247788 мың теңге;</w:t>
      </w:r>
      <w:r>
        <w:br/>
      </w:r>
      <w:r>
        <w:rPr>
          <w:rFonts w:ascii="Times New Roman"/>
          <w:b w:val="false"/>
          <w:i w:val="false"/>
          <w:color w:val="000000"/>
          <w:sz w:val="28"/>
        </w:rPr>
        <w:t>
      3) таза бюджеттік кредиттеу – 1361244,5 мың теңге, соның ішінде:</w:t>
      </w:r>
      <w:r>
        <w:br/>
      </w:r>
      <w:r>
        <w:rPr>
          <w:rFonts w:ascii="Times New Roman"/>
          <w:b w:val="false"/>
          <w:i w:val="false"/>
          <w:color w:val="000000"/>
          <w:sz w:val="28"/>
        </w:rPr>
        <w:t>
      бюджеттік кредиттер – 1367194,5 мың теңге;</w:t>
      </w:r>
      <w:r>
        <w:br/>
      </w:r>
      <w:r>
        <w:rPr>
          <w:rFonts w:ascii="Times New Roman"/>
          <w:b w:val="false"/>
          <w:i w:val="false"/>
          <w:color w:val="000000"/>
          <w:sz w:val="28"/>
        </w:rPr>
        <w:t>
      бюджеттік кредиттерді өтеу – 5950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(профициті) – -1465740,4 мың теңге;</w:t>
      </w:r>
      <w:r>
        <w:br/>
      </w:r>
      <w:r>
        <w:rPr>
          <w:rFonts w:ascii="Times New Roman"/>
          <w:b w:val="false"/>
          <w:i w:val="false"/>
          <w:color w:val="000000"/>
          <w:sz w:val="28"/>
        </w:rPr>
        <w:t>
      6) бюджет тапшылығын қаржыландыру (профицитті пайдалану) – 1465740,4 мың теңге;</w:t>
      </w:r>
      <w:r>
        <w:br/>
      </w:r>
      <w:r>
        <w:rPr>
          <w:rFonts w:ascii="Times New Roman"/>
          <w:b w:val="false"/>
          <w:i w:val="false"/>
          <w:color w:val="000000"/>
          <w:sz w:val="28"/>
        </w:rPr>
        <w:t>
      қарыздар түсімі – 1367194,5 мың теңге;</w:t>
      </w:r>
      <w:r>
        <w:br/>
      </w:r>
      <w:r>
        <w:rPr>
          <w:rFonts w:ascii="Times New Roman"/>
          <w:b w:val="false"/>
          <w:i w:val="false"/>
          <w:color w:val="000000"/>
          <w:sz w:val="28"/>
        </w:rPr>
        <w:t>
      қарыздарды өтеу – 5950 мың теңге;</w:t>
      </w:r>
      <w:r>
        <w:br/>
      </w:r>
      <w:r>
        <w:rPr>
          <w:rFonts w:ascii="Times New Roman"/>
          <w:b w:val="false"/>
          <w:i w:val="false"/>
          <w:color w:val="000000"/>
          <w:sz w:val="28"/>
        </w:rPr>
        <w:t>
      бюджет қаражатының пайдаланатын қалдықтары – 104495,9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28.11.2016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облыстық бюджет туралы" 2015 жылғы 9 желтоқсандағы Шығыс Қазақстан облыстық мәслихатының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2016 жылға арналған әлеуметтік салық,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бойынша кірістерді бөлу нормативтері 61 пайыз,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100 пайыз мөлшерінде орындалуға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Зайсан аудандық мәслихатының 29.07.2016 </w:t>
      </w:r>
      <w:r>
        <w:rPr>
          <w:rFonts w:ascii="Times New Roman"/>
          <w:b w:val="false"/>
          <w:i w:val="false"/>
          <w:color w:val="ff0000"/>
          <w:sz w:val="28"/>
        </w:rPr>
        <w:t>№ 5-6/1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берілетін субвенция көлемі 1964096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2016 жылға арналған резерві 23050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2016 жылға арналған Зайсан ауданының бюджетін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140670,6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1875463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28.11.2016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34496,5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9-1. 2016 жылға арналған аудандық бюджетте республикалық бюджеттен жылу, сумен жабдықтау және су бұру жүйелерін реконструкция және құрылысы үшін 1332698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Шығыс Қазақстан облысы Зайсан аудандық мәслихатының 07.04.2016 </w:t>
      </w:r>
      <w:r>
        <w:rPr>
          <w:rFonts w:ascii="Times New Roman"/>
          <w:b w:val="false"/>
          <w:i w:val="false"/>
          <w:color w:val="ff0000"/>
          <w:sz w:val="28"/>
        </w:rPr>
        <w:t>№ 2-1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Қаладағы аудан, аудандық маңызы бар қала, кент, ауыл, ауылдық округ әкімдерінің бюджеттік бағдарламалары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Жергілікті өзін-өзі басқару органдарына берілетін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000000"/>
          <w:sz w:val="28"/>
        </w:rPr>
        <w:t xml:space="preserve">12.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Зайсан аудандық мәслихатының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 xml:space="preserve">12-1. 104495,9 мың теңге бюджет қаражатының пайдаланатын қалдықтары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Шығыс Қазақстан облысы Зайсан аудандық мәслихатының 07.04.2016 </w:t>
      </w:r>
      <w:r>
        <w:rPr>
          <w:rFonts w:ascii="Times New Roman"/>
          <w:b w:val="false"/>
          <w:i w:val="false"/>
          <w:color w:val="ff0000"/>
          <w:sz w:val="28"/>
        </w:rPr>
        <w:t>№ 2-1</w:t>
      </w:r>
      <w:r>
        <w:rPr>
          <w:rFonts w:ascii="Times New Roman"/>
          <w:b w:val="false"/>
          <w:i w:val="false"/>
          <w:color w:val="ff0000"/>
          <w:sz w:val="28"/>
        </w:rPr>
        <w:t xml:space="preserve"> шешімімен; жаңа редакцияда - 10.06.2016 </w:t>
      </w:r>
      <w:r>
        <w:rPr>
          <w:rFonts w:ascii="Times New Roman"/>
          <w:b w:val="false"/>
          <w:i w:val="false"/>
          <w:color w:val="ff0000"/>
          <w:sz w:val="28"/>
        </w:rPr>
        <w:t>№ 3-5/1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Г.Ахтанова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28.11.2016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337"/>
        <w:gridCol w:w="1337"/>
        <w:gridCol w:w="462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5143292,1</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1134612</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746378</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674602</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23219</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3980229,6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3980229,6</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3980229,6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832"/>
        <w:gridCol w:w="976"/>
        <w:gridCol w:w="976"/>
        <w:gridCol w:w="5676"/>
        <w:gridCol w:w="2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функциялық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5247788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294681,7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177905,7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176015,7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95948,3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2535477,8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2157281,1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2107400,1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2030760,1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52176,6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47774,1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286710,7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148261,9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47384,1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64266,1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984356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984356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трансферттердің сомасын қайтару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1361244,5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307"/>
        <w:gridCol w:w="5309"/>
        <w:gridCol w:w="3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3071346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1049856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308044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308044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394287</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31329</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27215</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28354</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223"/>
        <w:gridCol w:w="1224"/>
        <w:gridCol w:w="5319"/>
        <w:gridCol w:w="28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3071346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01"/>
        <w:gridCol w:w="1101"/>
        <w:gridCol w:w="5409"/>
        <w:gridCol w:w="35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3104564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1073085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315248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315248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242624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242624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477312</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399242</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22425</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32533</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32533</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223"/>
        <w:gridCol w:w="1224"/>
        <w:gridCol w:w="5319"/>
        <w:gridCol w:w="28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4-қосымша</w:t>
            </w:r>
          </w:p>
        </w:tc>
      </w:tr>
    </w:tbl>
    <w:p>
      <w:pPr>
        <w:spacing w:after="0"/>
        <w:ind w:left="0"/>
        <w:jc w:val="left"/>
      </w:pPr>
      <w:r>
        <w:rPr>
          <w:rFonts w:ascii="Times New Roman"/>
          <w:b/>
          <w:i w:val="false"/>
          <w:color w:val="000000"/>
        </w:rPr>
        <w:t xml:space="preserve"> 2016 жылға арналған аудандық бюджетті атқару барысында секвестрлеуге жатпайтын бюджеттік бағдарламалар тізбесі</w:t>
      </w:r>
    </w:p>
    <w:p>
      <w:pPr>
        <w:spacing w:after="0"/>
        <w:ind w:left="0"/>
        <w:jc w:val="left"/>
      </w:pPr>
      <w:r>
        <w:rPr>
          <w:rFonts w:ascii="Times New Roman"/>
          <w:b w:val="false"/>
          <w:i w:val="false"/>
          <w:color w:val="ff0000"/>
          <w:sz w:val="28"/>
        </w:rPr>
        <w:t xml:space="preserve">      Ескерту. 4-қосымша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5 қосымша</w:t>
            </w:r>
          </w:p>
        </w:tc>
      </w:tr>
    </w:tbl>
    <w:p>
      <w:pPr>
        <w:spacing w:after="0"/>
        <w:ind w:left="0"/>
        <w:jc w:val="left"/>
      </w:pPr>
      <w:r>
        <w:rPr>
          <w:rFonts w:ascii="Times New Roman"/>
          <w:b/>
          <w:i w:val="false"/>
          <w:color w:val="000000"/>
        </w:rPr>
        <w:t xml:space="preserve"> 2016 жылға облыстық бюджеттен берілген трансферттер</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762"/>
        <w:gridCol w:w="5371"/>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көмекке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 бюджеттеріне ағымдағы трансферттер</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6 қосымша</w:t>
            </w:r>
          </w:p>
        </w:tc>
      </w:tr>
    </w:tbl>
    <w:p>
      <w:pPr>
        <w:spacing w:after="0"/>
        <w:ind w:left="0"/>
        <w:jc w:val="left"/>
      </w:pPr>
      <w:r>
        <w:rPr>
          <w:rFonts w:ascii="Times New Roman"/>
          <w:b/>
          <w:i w:val="false"/>
          <w:color w:val="000000"/>
        </w:rPr>
        <w:t xml:space="preserve"> 2016 жылға республикалық бюджеттен берілген трансферттер</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Зайсан аудандық мәслихатының 28.11.2016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8005"/>
        <w:gridCol w:w="3161"/>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886795</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қызметшілерге еңбекақы төлеу жүйесінің жаңа моделіне ауысуға, сонымен қатар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640733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49362</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64475</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беруде сандық инфрақұрылым құру</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№41-1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2016 жылға аудандық маңызы бар қала, ауылдық округтердің бюджеттік бағдарламалары</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Зайсан аудандық мәслихатының 28.11.2016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3117"/>
        <w:gridCol w:w="2172"/>
        <w:gridCol w:w="2360"/>
        <w:gridCol w:w="1615"/>
        <w:gridCol w:w="1798"/>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47809</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15776,4</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17159,6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176015,7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15"/>
        <w:gridCol w:w="1511"/>
        <w:gridCol w:w="1150"/>
        <w:gridCol w:w="3074"/>
        <w:gridCol w:w="1906"/>
        <w:gridCol w:w="1751"/>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13103,3</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36617</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10851,3</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22243,2</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16945,6</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№41-1 шешіміне 8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8-қосымша жаңа редакцияда - Шығыс Қазақстан облысы Зайсан аудандық мәслихатының 14.10.2016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8950"/>
        <w:gridCol w:w="2042"/>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округ әкімдерінің атауы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№41-1 шешіміне 9 қосымша</w:t>
            </w:r>
          </w:p>
        </w:tc>
      </w:tr>
    </w:tbl>
    <w:p>
      <w:pPr>
        <w:spacing w:after="0"/>
        <w:ind w:left="0"/>
        <w:jc w:val="left"/>
      </w:pPr>
      <w:r>
        <w:rPr>
          <w:rFonts w:ascii="Times New Roman"/>
          <w:b/>
          <w:i w:val="false"/>
          <w:color w:val="000000"/>
        </w:rPr>
        <w:t xml:space="preserve"> Зайсан аудандық мәслихатының күші жойылған 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Зайсан ауданының бюджеті туралы" 2014 жылғы 23 желтоқсандағы Зайсан аудандық мәслихатының № 29-2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3612 нөмірімен тіркелген, аудандық "Достық" газетінің 2015 жылғы 24 қаңтардағы № 7 санында жарияланған);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Зайсан ауданының бюджеті туралы" 2014 жылғы 23 желтоқсандағы № 29-2 Зайсан аудандық мәслихатының шешіміне өзгерістер мен толықтыру енгізу туралы" 2015 жылғы 16 наурыздағы № 32-5/1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3759 нөмірімен тіркелген, аудандық "Достық" газетінің 2015 жылғы 22 сәуірдегі № 33 санында жарияланған). </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Зайсан ауданының бюджеті туралы" 2014 жылғы 23 желтоқсандағы № 29-2 Зайсан аудандық мәслихатының шешіміне өзгерістер енгізу туралы" 2015 жылғы 8 сәуірдегі № 33-1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3884 нөмірімен тіркелген, аудандық "Достық" газетінің 2015 жылғы 13 мамырдағы №39 санында жарияланған); </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Зайсан ауданының бюджеті туралы" 2014 жылғы 23 желтоқсандағы № 29-2 Зайсан аудандық мәслихатының шешіміне өзгерістер енгізу туралы" 2015 жылғы 10 шілдедегі № 36-1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4037 нөмірімен тіркелген, аудандық "Достық" газетінің 2015 жылғы 29 шілдедегі №61 санында жарияланған);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Зайсан ауданының бюджеті туралы" 2014 жылғы 23 желтоқсандағы № 29-2 Зайсан аудандық мәслихатының шешіміне өзгерістер енгізу туралы" 2015 жылғы 21 тамыздағы № 37-1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4122 нөмірімен тіркелген, аудандық "Достық" газетінің 2015 жылғы 26 қыркүйектегі №78 санында жарияланған);</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Зайсан ауданының бюджеті туралы" 2014 жылғы 23 желтоқсандағы № 29-2 Зайсан аудандық мәслихатының шешіміне өзгерістер енгізу туралы" 2015 жылғы 19 қазандағы № 39-1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4188 нөмірімен тіркелген, аудандық "Достық" газетінің 2015 жылғы 7 қарашадағы №90 санында жарияланған).</w:t>
      </w:r>
      <w:r>
        <w:br/>
      </w:r>
      <w:r>
        <w:rPr>
          <w:rFonts w:ascii="Times New Roman"/>
          <w:b w:val="false"/>
          <w:i w:val="false"/>
          <w:color w:val="000000"/>
          <w:sz w:val="28"/>
        </w:rPr>
        <w:t>
      </w:t>
      </w:r>
      <w:r>
        <w:rPr>
          <w:rFonts w:ascii="Times New Roman"/>
          <w:b w:val="false"/>
          <w:i w:val="false"/>
          <w:color w:val="000000"/>
          <w:sz w:val="28"/>
        </w:rPr>
        <w:t xml:space="preserve">7. "2015-2017 жылдарға арналған Зайсан ауданының бюджеті туралы" 2014 жылғы 23 желтоқсандағы № 29-2 Зайсан аудандық мәслихатының шешіміне өзгерістер енгізу туралы" 2015 жылғы 22 желтоқсандағы № 41-8/10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4301 нөмірімен тіркелген).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10-қосымша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left"/>
      </w:pPr>
      <w:r>
        <w:rPr>
          <w:rFonts w:ascii="Times New Roman"/>
          <w:b w:val="false"/>
          <w:i w:val="false"/>
          <w:color w:val="ff0000"/>
          <w:sz w:val="28"/>
        </w:rPr>
        <w:t xml:space="preserve">      Ескерту. Шешім 10-қосымшамен толықтырылды - Шығыс Қазақстан облысы Зайсан аудандық мәслихатының 07.04.2016 </w:t>
      </w:r>
      <w:r>
        <w:rPr>
          <w:rFonts w:ascii="Times New Roman"/>
          <w:b w:val="false"/>
          <w:i w:val="false"/>
          <w:color w:val="ff0000"/>
          <w:sz w:val="28"/>
        </w:rPr>
        <w:t>№ 2-1</w:t>
      </w:r>
      <w:r>
        <w:rPr>
          <w:rFonts w:ascii="Times New Roman"/>
          <w:b w:val="false"/>
          <w:i w:val="false"/>
          <w:color w:val="ff0000"/>
          <w:sz w:val="28"/>
        </w:rPr>
        <w:t xml:space="preserve"> шешімімен; жаңа редакцияда - Шығыс Қазақстан облысы Зайсан аудандық мәслихатының 10.06.2016 </w:t>
      </w:r>
      <w:r>
        <w:rPr>
          <w:rFonts w:ascii="Times New Roman"/>
          <w:b w:val="false"/>
          <w:i w:val="false"/>
          <w:color w:val="ff0000"/>
          <w:sz w:val="28"/>
        </w:rPr>
        <w:t>№ 3-5/1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382"/>
        <w:gridCol w:w="1382"/>
        <w:gridCol w:w="3967"/>
        <w:gridCol w:w="3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18544,1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50011,5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50011,5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50011,5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50011,5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1855,3</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1855,2</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трансферттердің сомасын қайтару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