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7a075" w14:textId="5c7a0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"Зырян ауданының ауыл шаруашылығы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әкімдігінің 2015 жылғы 09 ақпандағы N 42 қаулысы. Шығыс Қазақстан облысының Әділет департаментінде 2015 жылғы 27 ақпанда N 3710 болып тіркелді. Күші жойылды - Шығыс Қазақстан облысы Зырян ауданы әкімдігінің 2016 жылғы 9 желтоқсандағы № 428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Зырян ауданы әкімдігінің 09.12.2016 № 428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Зырян ауданының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"Зырян ауданының ауыл шаруашылығы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Зырян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Е.Сәлімов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 әкімдігінің</w:t>
            </w:r>
            <w:r>
              <w:br/>
            </w:r>
            <w:r>
              <w:rPr>
                <w:rFonts w:ascii="Times New Roman"/>
                <w:b w:val="false"/>
                <w:i w:val="false"/>
                <w:color w:val="000000"/>
                <w:sz w:val="20"/>
              </w:rPr>
              <w:t>2015 жылғы 9 ақпандағы</w:t>
            </w:r>
            <w:r>
              <w:br/>
            </w:r>
            <w:r>
              <w:rPr>
                <w:rFonts w:ascii="Times New Roman"/>
                <w:b w:val="false"/>
                <w:i w:val="false"/>
                <w:color w:val="000000"/>
                <w:sz w:val="20"/>
              </w:rPr>
              <w:t>№ 42 қаулысымен</w:t>
            </w:r>
            <w:r>
              <w:br/>
            </w:r>
            <w:r>
              <w:rPr>
                <w:rFonts w:ascii="Times New Roman"/>
                <w:b w:val="false"/>
                <w:i w:val="false"/>
                <w:color w:val="000000"/>
                <w:sz w:val="20"/>
              </w:rPr>
              <w:t>бекітілген</w:t>
            </w:r>
          </w:p>
        </w:tc>
      </w:tr>
    </w:tbl>
    <w:bookmarkStart w:name="z13" w:id="0"/>
    <w:p>
      <w:pPr>
        <w:spacing w:after="0"/>
        <w:ind w:left="0"/>
        <w:jc w:val="left"/>
      </w:pPr>
      <w:r>
        <w:rPr>
          <w:rFonts w:ascii="Times New Roman"/>
          <w:b/>
          <w:i w:val="false"/>
          <w:color w:val="000000"/>
        </w:rPr>
        <w:t xml:space="preserve"> "Зырян ауданының ауыл шаруашылығы бөлімі" мемлекеттік мекемесі туралы Ереже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"Зырян ауданының ауыл шаруашылығы бөлімі" мемлекеттік мекемесі (бұдан әрі - Бөлім) Қазақстан Республикасының мемлекеттік органы болып табылады, Зырян ауданы аумағында ауыл шаруашылығы саласында басшылықты жүзеге асырады.</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070800, Қазақстан Республикасы, Шығыс Қазақстан облысы, Зырян ауданы, Зырян қаласы, Совет көшесі, 18.</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"Зырян ауданының ауыл шаруашылығы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Ереже Бөлімнің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11. Бөлімнің қызметін қаржыландыру Зырян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12. Бөлімнің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13. Бөлімнің жұмыс тәртібі ішкі еңбек тәртібі қағидаларымен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w:t>
      </w:r>
    </w:p>
    <w:bookmarkStart w:name="z27"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Зырян ауданы аумағында ауыл шаруашылығын дамыту саласындағы мемлекеттік саясаттың негізгі бағыттарын іске асыруды қамтамасыз ету.</w:t>
      </w:r>
      <w:r>
        <w:br/>
      </w:r>
      <w:r>
        <w:rPr>
          <w:rFonts w:ascii="Times New Roman"/>
          <w:b w:val="false"/>
          <w:i w:val="false"/>
          <w:color w:val="000000"/>
          <w:sz w:val="28"/>
        </w:rPr>
        <w:t>
      </w:t>
      </w:r>
      <w:r>
        <w:rPr>
          <w:rFonts w:ascii="Times New Roman"/>
          <w:b w:val="false"/>
          <w:i w:val="false"/>
          <w:color w:val="000000"/>
          <w:sz w:val="28"/>
        </w:rPr>
        <w:t>15. Бөлімнің міндеттері:</w:t>
      </w:r>
      <w:r>
        <w:br/>
      </w:r>
      <w:r>
        <w:rPr>
          <w:rFonts w:ascii="Times New Roman"/>
          <w:b w:val="false"/>
          <w:i w:val="false"/>
          <w:color w:val="000000"/>
          <w:sz w:val="28"/>
        </w:rPr>
        <w:t>
      </w:t>
      </w:r>
      <w:r>
        <w:rPr>
          <w:rFonts w:ascii="Times New Roman"/>
          <w:b w:val="false"/>
          <w:i w:val="false"/>
          <w:color w:val="000000"/>
          <w:sz w:val="28"/>
        </w:rPr>
        <w:t xml:space="preserve">1) ауылда экономикалық реформаның негізгі бағыттарын орындауды және іске асыруды ұйымдастырады және осының негізінде аграрлық сектордың, оның даму тенденциясының перспективаларын анықтайды; </w:t>
      </w:r>
      <w:r>
        <w:br/>
      </w:r>
      <w:r>
        <w:rPr>
          <w:rFonts w:ascii="Times New Roman"/>
          <w:b w:val="false"/>
          <w:i w:val="false"/>
          <w:color w:val="000000"/>
          <w:sz w:val="28"/>
        </w:rPr>
        <w:t>
      </w:t>
      </w:r>
      <w:r>
        <w:rPr>
          <w:rFonts w:ascii="Times New Roman"/>
          <w:b w:val="false"/>
          <w:i w:val="false"/>
          <w:color w:val="000000"/>
          <w:sz w:val="28"/>
        </w:rPr>
        <w:t>2) нарықтық инфрақұрылымды және нарықтық үлгідегі ұйымдық құрылымды құруға көмек көрсетеді, бірыңғай қаржылық-инвестициялық саясат пен есепті жүргізеді;</w:t>
      </w:r>
      <w:r>
        <w:br/>
      </w:r>
      <w:r>
        <w:rPr>
          <w:rFonts w:ascii="Times New Roman"/>
          <w:b w:val="false"/>
          <w:i w:val="false"/>
          <w:color w:val="000000"/>
          <w:sz w:val="28"/>
        </w:rPr>
        <w:t>
      </w:t>
      </w:r>
      <w:r>
        <w:rPr>
          <w:rFonts w:ascii="Times New Roman"/>
          <w:b w:val="false"/>
          <w:i w:val="false"/>
          <w:color w:val="000000"/>
          <w:sz w:val="28"/>
        </w:rPr>
        <w:t>3) жеке меншік негізінде ауылда әр түрлі ұйымдық - құқықтық нысандарың дамуына және құрылуына көмек көрсетеді;</w:t>
      </w:r>
      <w:r>
        <w:br/>
      </w:r>
      <w:r>
        <w:rPr>
          <w:rFonts w:ascii="Times New Roman"/>
          <w:b w:val="false"/>
          <w:i w:val="false"/>
          <w:color w:val="000000"/>
          <w:sz w:val="28"/>
        </w:rPr>
        <w:t>
      </w:t>
      </w:r>
      <w:r>
        <w:rPr>
          <w:rFonts w:ascii="Times New Roman"/>
          <w:b w:val="false"/>
          <w:i w:val="false"/>
          <w:color w:val="000000"/>
          <w:sz w:val="28"/>
        </w:rPr>
        <w:t>4) ғылыми - техникалық үдерістің негізгі бағыттарын анықтайды және оларды іске асыру жолдары мен тәсілдерін, ғылым мен техника жетістіктерін насихаттауды енгізуге көмек көрсетеді;</w:t>
      </w:r>
      <w:r>
        <w:br/>
      </w:r>
      <w:r>
        <w:rPr>
          <w:rFonts w:ascii="Times New Roman"/>
          <w:b w:val="false"/>
          <w:i w:val="false"/>
          <w:color w:val="000000"/>
          <w:sz w:val="28"/>
        </w:rPr>
        <w:t>
      </w:t>
      </w:r>
      <w:r>
        <w:rPr>
          <w:rFonts w:ascii="Times New Roman"/>
          <w:b w:val="false"/>
          <w:i w:val="false"/>
          <w:color w:val="000000"/>
          <w:sz w:val="28"/>
        </w:rPr>
        <w:t>5) Зырян ауданы аумағында азық-түлік қауіпсіздігі жағдайына мониторинг жүргізеді.</w:t>
      </w:r>
      <w:r>
        <w:br/>
      </w:r>
      <w:r>
        <w:rPr>
          <w:rFonts w:ascii="Times New Roman"/>
          <w:b w:val="false"/>
          <w:i w:val="false"/>
          <w:color w:val="000000"/>
          <w:sz w:val="28"/>
        </w:rPr>
        <w:t>
      </w:t>
      </w:r>
      <w:r>
        <w:rPr>
          <w:rFonts w:ascii="Times New Roman"/>
          <w:b w:val="false"/>
          <w:i w:val="false"/>
          <w:color w:val="000000"/>
          <w:sz w:val="28"/>
        </w:rPr>
        <w:t>16. Бөлімнің функциялары:</w:t>
      </w:r>
      <w:r>
        <w:br/>
      </w:r>
      <w:r>
        <w:rPr>
          <w:rFonts w:ascii="Times New Roman"/>
          <w:b w:val="false"/>
          <w:i w:val="false"/>
          <w:color w:val="000000"/>
          <w:sz w:val="28"/>
        </w:rPr>
        <w:t>
      </w:t>
      </w:r>
      <w:r>
        <w:rPr>
          <w:rFonts w:ascii="Times New Roman"/>
          <w:b w:val="false"/>
          <w:i w:val="false"/>
          <w:color w:val="000000"/>
          <w:sz w:val="28"/>
        </w:rPr>
        <w:t>1) агроөнеркәсiптiк кешен субъектiлерiн Қазақстан Республикасы заңнамасының талаптарына сәйкес мемлекеттiк қолдауды жүзеге асырады;</w:t>
      </w:r>
      <w:r>
        <w:br/>
      </w:r>
      <w:r>
        <w:rPr>
          <w:rFonts w:ascii="Times New Roman"/>
          <w:b w:val="false"/>
          <w:i w:val="false"/>
          <w:color w:val="000000"/>
          <w:sz w:val="28"/>
        </w:rPr>
        <w:t>
      </w:t>
      </w:r>
      <w:r>
        <w:rPr>
          <w:rFonts w:ascii="Times New Roman"/>
          <w:b w:val="false"/>
          <w:i w:val="false"/>
          <w:color w:val="000000"/>
          <w:sz w:val="28"/>
        </w:rPr>
        <w:t>2) агроөнеркәсiптiк кешендi дамыту саласындағы мемлекеттiк техникалық инспекцияны жүзеге асырады;</w:t>
      </w:r>
      <w:r>
        <w:br/>
      </w:r>
      <w:r>
        <w:rPr>
          <w:rFonts w:ascii="Times New Roman"/>
          <w:b w:val="false"/>
          <w:i w:val="false"/>
          <w:color w:val="000000"/>
          <w:sz w:val="28"/>
        </w:rPr>
        <w:t>
      </w:t>
      </w:r>
      <w:r>
        <w:rPr>
          <w:rFonts w:ascii="Times New Roman"/>
          <w:b w:val="false"/>
          <w:i w:val="false"/>
          <w:color w:val="000000"/>
          <w:sz w:val="28"/>
        </w:rPr>
        <w:t>3) ауылдық аумақтарды дамытудың мониторингiн жүргiзеді;</w:t>
      </w:r>
      <w:r>
        <w:br/>
      </w:r>
      <w:r>
        <w:rPr>
          <w:rFonts w:ascii="Times New Roman"/>
          <w:b w:val="false"/>
          <w:i w:val="false"/>
          <w:color w:val="000000"/>
          <w:sz w:val="28"/>
        </w:rPr>
        <w:t>
      </w:t>
      </w:r>
      <w:r>
        <w:rPr>
          <w:rFonts w:ascii="Times New Roman"/>
          <w:b w:val="false"/>
          <w:i w:val="false"/>
          <w:color w:val="000000"/>
          <w:sz w:val="28"/>
        </w:rPr>
        <w:t xml:space="preserve">4) агроөнеркәсiптiк кешен мен ауылдық аумақтар саласында жедел ақпарат жинауды жүргiзеді және оны Шығыс Қазақстан облысының жергiлiктi атқарушы органына береді; </w:t>
      </w:r>
      <w:r>
        <w:br/>
      </w:r>
      <w:r>
        <w:rPr>
          <w:rFonts w:ascii="Times New Roman"/>
          <w:b w:val="false"/>
          <w:i w:val="false"/>
          <w:color w:val="000000"/>
          <w:sz w:val="28"/>
        </w:rPr>
        <w:t>
      </w:t>
      </w:r>
      <w:r>
        <w:rPr>
          <w:rFonts w:ascii="Times New Roman"/>
          <w:b w:val="false"/>
          <w:i w:val="false"/>
          <w:color w:val="000000"/>
          <w:sz w:val="28"/>
        </w:rPr>
        <w:t>5) "Агроөнеркәсiп кешенiндегi үздiк кәсiп иесi" конкурсын өткiзеді;</w:t>
      </w:r>
      <w:r>
        <w:br/>
      </w:r>
      <w:r>
        <w:rPr>
          <w:rFonts w:ascii="Times New Roman"/>
          <w:b w:val="false"/>
          <w:i w:val="false"/>
          <w:color w:val="000000"/>
          <w:sz w:val="28"/>
        </w:rPr>
        <w:t>
      </w:t>
      </w:r>
      <w:r>
        <w:rPr>
          <w:rFonts w:ascii="Times New Roman"/>
          <w:b w:val="false"/>
          <w:i w:val="false"/>
          <w:color w:val="000000"/>
          <w:sz w:val="28"/>
        </w:rPr>
        <w:t>6) тиiстi өңiрде азық-түлiк тауарлары қорларын есепке алуды жүргiзеді және Шығыс Қазақстан облысының жергiлiктi атқарушы органына есептiлiк ұсынады;</w:t>
      </w:r>
      <w:r>
        <w:br/>
      </w:r>
      <w:r>
        <w:rPr>
          <w:rFonts w:ascii="Times New Roman"/>
          <w:b w:val="false"/>
          <w:i w:val="false"/>
          <w:color w:val="000000"/>
          <w:sz w:val="28"/>
        </w:rPr>
        <w:t>
      </w:t>
      </w:r>
      <w:r>
        <w:rPr>
          <w:rFonts w:ascii="Times New Roman"/>
          <w:b w:val="false"/>
          <w:i w:val="false"/>
          <w:color w:val="000000"/>
          <w:sz w:val="28"/>
        </w:rPr>
        <w:t xml:space="preserve">7) жергiлiктi мемлекеттiк басқару мүдделерiнде Қазақстан Республикасының заңнамасында жергiлiктi атқарушы органдарға жүктелетiн өзге де өкiлеттiктердi жүзеге асырады; </w:t>
      </w:r>
      <w:r>
        <w:br/>
      </w:r>
      <w:r>
        <w:rPr>
          <w:rFonts w:ascii="Times New Roman"/>
          <w:b w:val="false"/>
          <w:i w:val="false"/>
          <w:color w:val="000000"/>
          <w:sz w:val="28"/>
        </w:rPr>
        <w:t>
      </w:t>
      </w:r>
      <w:r>
        <w:rPr>
          <w:rFonts w:ascii="Times New Roman"/>
          <w:b w:val="false"/>
          <w:i w:val="false"/>
          <w:color w:val="000000"/>
          <w:sz w:val="28"/>
        </w:rPr>
        <w:t>17. Бөлімнің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Бөлім құзыретіне кіретін мәселелер бойынша аудан басшыларына қарауға ұсыныс енгізу;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Бөлім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Бөлім құзыретіне кіретін өзге де міндеттерді орындау.</w:t>
      </w:r>
      <w:r>
        <w:br/>
      </w:r>
      <w:r>
        <w:rPr>
          <w:rFonts w:ascii="Times New Roman"/>
          <w:b w:val="false"/>
          <w:i w:val="false"/>
          <w:color w:val="000000"/>
          <w:sz w:val="28"/>
        </w:rPr>
        <w:t>
</w:t>
      </w:r>
    </w:p>
    <w:bookmarkStart w:name="z5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Қазақстан Республикасының заңнамасына сәйкес Зырян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Бөлім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білдіреді;</w:t>
      </w:r>
      <w:r>
        <w:br/>
      </w:r>
      <w:r>
        <w:rPr>
          <w:rFonts w:ascii="Times New Roman"/>
          <w:b w:val="false"/>
          <w:i w:val="false"/>
          <w:color w:val="000000"/>
          <w:sz w:val="28"/>
        </w:rPr>
        <w:t>
      </w:t>
      </w:r>
      <w:r>
        <w:rPr>
          <w:rFonts w:ascii="Times New Roman"/>
          <w:b w:val="false"/>
          <w:i w:val="false"/>
          <w:color w:val="000000"/>
          <w:sz w:val="28"/>
        </w:rPr>
        <w:t>6) Зырян ауданы әкімдігінің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7) сыбайлас жемқорлыққа қарсы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66"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