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ab93" w14:textId="f15a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 бойынша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2015 жылғы 27 ақпандағы № 72 қаулысы. Шығыс Қазақстан облысының Әділет департаментінде 2015 жылғы 20 наурызда № 3764 болып тіркелді. Күші жойылды - Шығыс Қазақстан облысы Алтай ауданы әкімдігінің 2020 жылғы 30 маусымдағы № 243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Алтай ауданы әкімдігінің 30.06.2020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аумақтық сайлау комиссиясымен ұсынылған Зырян ауданы бойынша үгіттік баспа материалдарын орналастыру үшін орындар тізімін қарастырып,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барлық кандидаттар үшін тең құқықтар қамтамасыз ету мақсатында, Зырян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 бойынша үгіттік баспа материалдарын орналастыру үшін орындар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Зырян ауданының Зырян, Серебрянск қалалары, кенттері және ауылдық округтері әкімдері ортақ пайдаланудағы жерлерде үгіттік баспа материалдарын орналастыру үшін орындар жабдықтармен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"Үгіттік баспа материалдарын орналастыру үшін орындар белгілеу туралы" Зырян ауданы әкімдігінің 2013 жылғы 26 қыркүйектегі № 2078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 (Нормативтік құқықтық актілердің мемлекеттік тіркеу тізілімінде № 3064 тіркелген, 2013 жылғы 03 қазандағы "Пульс! Зыряновска" және "Көктас таңы"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Зырян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Сәлімов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Зырян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Шмелева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"02" 03 2015 жыл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қаулысына қосымша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Үгiттiк баспа материалдарын орналастыру үшiн орындар тiзiмi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738"/>
        <w:gridCol w:w="11120"/>
      </w:tblGrid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Р/б №</w:t>
            </w:r>
          </w:p>
          <w:bookmarkEnd w:id="3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мекеннiң, ауылдық округтiң атауы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Үгiттiк баспа материалдарын орналастыру үшiн орындар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қаласы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Оңтүстiк (Рабочий көшесi, Рудный көшесi), Солтүстiк (Абай көшесi, Лермонтов көшесi, Геологический көшесi), Орталық (Совет көшесi) бөлiгiндегi автобус аялдамалары; № 45 дүкенi (Бочарников көшесi); Орталық базар (Совет көшесi); қаланың Батыс бөлiгiндегi "Қалалық аурухана", "Шаңғы базасы" (Панфилов көшесi) автобус аялдамалары; № 96 дүкенi (Солнечный көшесi); автобекет (Горький көшесi) ауданындағы ақпараттық стендтер. Хабарландыруға арналған екi тумбада (Совет көшесi), Березовское ауылы, "Агро-Алтай" жауапкершiлiгi шектеулi серiктестiгi (Совет көшесi, 1-үй) ауданындағы ақпараттық стенд.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Серебрянск қаласы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көшесiндегі 17-үй; Некрасов көшесi мен Ленин көшесінің бұрылысы; Серебрянский көшесі 144-үй мен Новый көшесінің қиылысы; Шоссейный көшесі, 1 (автобус аялдамасы) ауданындағы ақпараттық стендтер.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 ауылдық округi Соловьево ауылы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 (Копылов көшесi, 11-үй); Шығыс Қазақстан облыстық әкiмдiгі Денсаулық сақтау басқармасының шаруашылық жүргiзу құқығындағы "Зырян ауданының орталық аудандық ауруханасы" коммуналдық мемлекеттiк кәсiпорнының Соловьево ауылының дәрігерлік амбулаториясы (Копылов көшесi, 9-үй); "Айнель" дүкені (Брилин көшесі, 78-1) ауданындағы ақпараттық стенд.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Ново-Крестьянка ауылы Соловьево ауылдық округi 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 (Киров көшесi, 2-үй); "Ново-Крестьянка орталау мектебi" коммуналдық мемлекеттiк мекемесi (Центральный көшесі, 2); "Ақжол" дүкенi (Центральный көшесi 34-1-үй, ) ауданындағы ақпараттық стендтер.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Маяк ауылы Соловьево ауылдық округi 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(Совет көшесі, 7-үй); "Зыряновское опытное хозяйство масличных культур" жауапкершілігі шектеулігі серіктестігі (Центральный көшесі) ауданындағы ақпараттық стендтер.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Ленинск ауылы Соловьево ауылдық округi 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 (Совет көшесi, 15-үй) ауданындағы ақпараттық стенд.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Подорленок ауылы Соловьево ауылдық округi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"Ксюша" дүкені (Солнечный көшесі, 9-2) ауданындағы ақпараттық стенд.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1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 кентi 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акционерлiк қоғамының пошта бөлiмшесi (Киров көшесi мен Совхозный көшесiнiң бұрышы); "Утес" дүкені (Школьный көшесі); "Каскад" дүкенi (Школьный көшесi); "Ромашка" дүкені (Чернышевский көшесі); "Алтай" дүкені (Ленин көшесі) ауданындағы ақпараттық стендтер.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станциясы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"Алма" дүкенi; Бұқтырма станциясының шағын базары ауданындағы ақпараттық стендтер.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3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Сажаевка ауылы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аялдамасы ауданындағы ақпараттық стендтер.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4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Селезневка станциясы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iркуiш ұңғысы; "Қош келдiңiз" кафесi ауданындағы ақпараттық стендтер.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5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Феклистовка ауылы Северный ауылдық округi 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дүкенi (Гагарин көшесi, 8-үй) ауданындағы ақпараттық стенд.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6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Северное ауылы Северный ауылдық округi 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"Радуга" дүкенi (Центральный көшесi, 8-үй) ауданындағы ақпараттық стенд.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7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Ермаковка ауылы Северный ауылдық округi 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"Дидар" шаруа қожалығы ауданындағы ақпараттық стенд.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8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Тұрғысын ауылы Тұрғысын ауылдық округi 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"Тұрғысын орта мектебi" коммуналдық мемлекеттiк мекемесi (Коммунаров көшесi, 25-үй); "Бiрлiк" дүкенi ауданындағы ақпараттық стендтер.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9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Чапаево ауылы Чапаево ауылдық округi 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 мәдениет және тiлдердi дамыту бөлiмiнiң "Бос уақыт" коммуналдық мемлекеттiк қазыналық кәсiпорнының Чапаево ауылының мәдениет үйi (Победа көшесi, 5-үй) ауданындағы ақпараттық стенд.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0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Крестовка ауылы Чапаево ауылдық округi 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"Крестовка шағын комплектiлi бастауыш мектебi" коммуналдық мемлекеттiк мекемесi; Шығыс Қазақстан облыстық әкiмдiгі Денсаулық сақтау басқармасының шаруашылық жүргiзу құқығындағы "Зырян ауданының орталық аудандық ауруханасы" коммуналдық мемлекеттiк кәсiпорнының Крестовка ауылының медициналық пунктi ауданындағы ақпараттық стендтер.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Снегирево ауылы Чапаево ауылдық округi 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"Родник" дүкенi; "Сказка" дүкенi ауданындағы ақпараттық стендтер.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2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Орловка ауылы Чапаево ауылдық округi 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әкiмдiгі Денсаулық сақтау басқармасының шаруашылық жүргiзу құқығындағы "Зырян ауданының орталық аудандық ауруханасы" коммуналдық мемлекеттiк кәсiпорнының Орловка ауылының медициналық пунктi ауданындағы ақпараттық стенд.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3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Пролетарка ауылы Чапаево ауылдық округi 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"Пролетарское" шаруа қожалығы; Шығыс Қазақстан облыстық әкiмдiгі Денсаулық сақтау басқармасының шаруашылық жүргiзу құқығындағы "Зырян ауданының орталық аудандық ауруханасы" коммуналдық мемлекеттiк кәсiпорнының Пролетарка ауылының медициналық пунктi ауданындағы ақпараттық стенд.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4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Восточное ауылы Чапаево ауылдық округi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әкiмдiгі Денсаулық сақтау басқармасының шаруашылық жүргiзу құқығындағы "Зырян ауданының орталық аудандық ауруханасы" коммуналдық мемлекеттiк кәсiпорнының Восточное ауылының медициналық пунктi ауданындағы ақпараттық стенд.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5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Парыгино ауылы Парыгино ауылдық округi 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 мәдениет және тiлдердi дамыту бөлiмiнiң "Бос уақыт" коммуналдық мемлекеттiк қазыналық кәсiпорнының Парыгино ауылының мәдениет үйi; "Парыгино орта мектебi" коммуналдық мемлекеттiк мекемесi; "У Михалыча" дүкені (50-лет Казахстана көшесі, 20-үй) ауданындағы ақпараттық стендтер.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6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Бояновск ауылы Парыгино ауылдық округi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әкiмдiгі Денсаулық сақтау басқармасының шаруашылық жүргiзу құқығындағы "Зырян ауданының орталық аудандық ауруханасы" коммуналдық мемлекеттiк кәсiпорнының Бояновск ауылының медициналық пунктi (Центральный көшесi) ауданындағы ақпараттық стендтер.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7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Кутиха ауылы Парыгино ауылдық округi 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әкiмдiгі Денсаулық сақтау басқармасының шаруашылық жүргiзу құқығындағы "Зырян ауданының орталық аудандық ауруханасы" коммуналдық мемлекеттiк кәсiпорнының Кутиха ауылының медициналық пунктi (Школьный көшесi) ауданындағы ақпараттық стенд.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8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кентi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"Волна" дүкенi (№ 2 квартал, 5-үй); "Шығыс Қазақстан кеме жасайтын, кеме жөндейтiн зауыты" жауапкершiлiгi шектеулi серiктестiгi ауданындағы ақпараттық стендтер.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9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Заводинка ауылы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"Фортуна" дүкенi ауданындағы ақпараттық стенд.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0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Первороссийск ауылы Первороссийск ауылдық округi 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"Первороссийск орта мектебi" коммуналдық мемлекеттiк мекемесi (Фрунзе көшесi, 6-үй); мәдениет үйі (Фрунзе көшесі); автобус аялдамасы ауданындағы ақпараттық стендтер.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1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Дородница ауылы Первороссийск ауылдық округi 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"Дородница негізгі мектебi" коммуналдық мемлекеттiк мекемесi (Школьный көшесi, 10 -үй) ауданындағы ақпараттық стендтер.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2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ауылы Первороссийск ауылдық округi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"Васильевка негізгі мектебi" коммуналдық мемлекеттiк мекемесi (Верхний көшесi, 16/1); автобус аялдамасы ауданындағы ақпараттық стендтер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3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Малеевка ауылы Малеевка ауылдық округi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"Айя" дүкенi (Малеевская көшесi); "Хамир" дүкені (Степной көшесі) ауданындағы ақпараттық стендтер.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4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 ауылы Малеевка ауылдық округi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"Жарас" дүкенi (Центральный көшесi); Путинцево ауылының байланыс бөлімшесі (Матросов көшесi) ауданындағы ақпараттық стендтер.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5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Быково ауылы Малеевка ауылдық округi 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әкiмдiгі Денсаулық сақтау басқармасының шаруашылық жүргiзу құқығындағы "Зырян ауданының орталық аудандық ауруханасы" коммуналдық мемлекеттiк кәсiпорнының Быково ауылының медициналық пунктi (Школьный көшесі); дүкен (Мараловодтар көшесі) ауданындағы ақпараттық стендтер.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6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Богатырево ауылы Малеевка ауылдық округi 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"Кітапхана - клуб" бос уақыт орталығы (Богатырево ауылы Солнечная көшесі) ауданындағы ақпараттық стенд.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37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Бұқтырма кентi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 мәдениет және тiлдердi дамыту бөлiмiнiң "Бос уақыт" коммуналдық мемлекеттiк қазыналық кәсiпорнының Жаңа Бұқтырма кентiнiң мәдениет үйi (Коммунистический көшесi, 1-үй); 6-шы көшенің 26,13,9 -үйлері, "Солнечная" аялдамасы ауданындағы ақпараттық стенд.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38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 (Центральный көшесi); Шығыс Қазақстан облыстық әкiмдiгі Денсаулық сақтау басқармасының шаруашылық жүргiзу құқығындағы "Зырян ауданы Серебрянск қаласының қалалық ауруханасы" коммуналдық мемлекеттiк кәсiпорнының Березовка ауылының медициналық пунктi ауданындағы ақпараттық стендтер.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39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"Көгiлдiр бұғаз" демалыс үйi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"Көгiлдiр бұғаз" демалыс үйiнiң судан құтқару бекетi; аялдамалар ауданындағы ақпараттық стендтер.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0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әкiмдiгі Денсаулық сақтау басқармасының шаруашылық жүргiзу құқығындағы "Зырян ауданы Серебрянск қаласының қалалық ауруханасы" коммуналдық мемлекеттiк кәсiпорнының Александровка ауылының медициналық пунктi (Центральный көшесі); "Шайхана" кафесi ауданындағы ақпараттық стендтер.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1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Средигорное ауылы Средигорное ауылдық округi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"Средигорненский" жауапкершiлiгi шектеулi серiктестiгi; Зырян ауданы мәдениет және тiлдердi дамыту бөлiмiнiң "Бос уақыт" коммуналдық мемлекеттiк қазыналық кәсiпорнының Средигорное ауылының мәдениет үйi; "Средигорный негізгі мектебі" коммуналдық мемлекеттік мекемесі ауданындағы ақпараттық стендтер.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2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Шірікқайың ауылы Средигорное ауылдық округi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 мәдениет және тiлдердi дамыту бөлiмiнiң "Бос уақыт" коммуналдық мемлекеттiк қазыналық кәсiпорнының Шірікқайың ауылының клубы ауданындағы ақпараттық стенд.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3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Андреевка ауылы Средигорное ауылдық округi 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"Андреевка бастауыш мектебi" коммуналдық мемлекеттiк мекемесi ауданындағы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4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Александровка ауылы Средигорное ауылдық округi 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"Средигорненский" жауапкершiлiгi шектеулi серiктестiгi ауданындағы ақпараттық стенд.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5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 кентi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акционерлiк қоғамының пошта бөлiмшесi (Привокзальный көшесi) ауданындағы ақпараттық стенд.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46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Никольск ауылы Никольск ауылдық округi 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"Никольск-1" жауапкершiлiгi шектеулi серiктестiгi (Совхозный көшесi, 54-үй); Зырян ауданы мәдениет және тiлдердi дамыту бөлiмiнiң "Бос уақыт" коммуналдық мемлекеттiк қазыналық кәсiпорнының Никольск ауылының клубы; "Никольск негізгі мектебі" коммуналдық мемлекеттік мекемесі (Школьный көшесі) ауданындағы ақпараттық стендтер.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47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Бородино ауылы Никольск ауылдық округi 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"Бородино" жауапкершiлiгi шектеулi серiктестiгi (Серебряков көшесi, 11-үй); Зырян ауданы мәдениет және тiлдердi дамыту бөлiмiнiң "Бос уақыт" коммуналдық мемлекеттiк қазыналық кәсiпорнының Бородино ауылының клубы ауданындағы ақпараттық стендтер.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48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Кремнюха ауылы Никольск ауылдық округi 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"Кремнюха негізгі мектебi" коммуналдық мемлекеттiк мекемесi (Горный көшесi); "Олжас" дүкенi (Совет көшесi) ауданындағы ақпараттық стендтер.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49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ауылдық округiнiң Алтайка ауылы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 ауылындағы дүкен ауданындағы ақпараттық стенд.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