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2e5" w14:textId="d087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бойынша жерлерді аймақтарға бөлу жобасын (схемасын) бекіту және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2015 жылғы 17 шілдедегі N 45/3-V шешімі. Шығыс Қазақстан облысының Әділет департаментінде 2015 жылғы 11 тамызда N 4103 болып тіркелді. Күші жойылды - Шығыс Қазақстан облысы Зырян ауданы мәслихатының 2019 жылғы 15 қаңтардағы № 43/3-VI шешімімен</w:t>
      </w:r>
    </w:p>
    <w:p>
      <w:pPr>
        <w:spacing w:after="0"/>
        <w:ind w:left="0"/>
        <w:jc w:val="both"/>
      </w:pPr>
      <w:bookmarkStart w:name="z9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Зырян ауданы мәслихатының 15.01.2019 </w:t>
      </w:r>
      <w:r>
        <w:rPr>
          <w:rFonts w:ascii="Times New Roman"/>
          <w:b w:val="false"/>
          <w:i w:val="false"/>
          <w:color w:val="00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Зырян ауданының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27/10-VI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Зырян ауданының жерлерін аймақтарға бөлу жобасы (сызбасы) және Зырян ауданы қалаларының бағалау аймақтарының шекаралары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Зырян ауданы бойынша жер салығының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 шешіміне 1-қосымша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ауылдық елді мекендерінің жерлерін аймақтарға бөлу жобасы (схемасы)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 шешіміне 2-қосымша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жерлерін (елді мекендердің жерлерінен басқа) аймақтарға бөлу жобасы (схемасы)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 шешіміне 3-қосымша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қаласының бағалау аймақтарының шекарасы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 шешіміне 4-қосымша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Серебрянск қаласының бағалау аймақтарының шекарасы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 шешіміне 5-қосымша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қалаларының жерлеріне (үй іргесіндегі жер учаскелерін қоспағанда) базалық салық мөлшерлемелерін жоғарлату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3121"/>
        <w:gridCol w:w="6281"/>
      </w:tblGrid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  <w:bookmarkEnd w:id="10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жоғарлату (%)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</w:t>
            </w:r>
          </w:p>
          <w:bookmarkEnd w:id="11"/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бағалау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3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бағалау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бағалау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5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бағалау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6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бағалау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бағалау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</w:t>
            </w:r>
          </w:p>
          <w:bookmarkEnd w:id="18"/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9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(орталық)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0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1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I аудан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2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II аудан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3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ауданы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 шешіміне 6-қосымша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ауылдық елді мекендерінің жерлеріне (үй іргесіндегі жер учаскелерін қоспағанда) базалық салық мөлшерлемелерін жоғарлату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2205"/>
        <w:gridCol w:w="6036"/>
      </w:tblGrid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  <w:bookmarkEnd w:id="25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мекеннің атауы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жоғарлату (%)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Бұқтырма кенті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Зубовск кенті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7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8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Соловьево ауылы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9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демалу үйі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 кенті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0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Прибрежный кенті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1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Ново-Калиновск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32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Заводинка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Бояновск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Чиркаин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33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станциясы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станциясы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Сажаевка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Кутиха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34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Кремнюха ауылы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 шешіміне 7-қосымша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елді мекендерінен тыс орналасқан өнеркәсіп жерлеріне салынатын базалық салық мөлшерлемелерін жоғарлату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8733"/>
        <w:gridCol w:w="2471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  <w:bookmarkEnd w:id="36"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тоқсанның нөмірі және атауы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жоғарлату (%)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7"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05-070-002 бұрынғы "Березовское"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бұрынғы "Соловьевское"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бұрынғы "Чапаевское"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Зырян тәжірибелі-өндірістік шаруашылықтың шекарасындағы жерлер.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8"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бұрынғы "Зыряновское" акционерлік қоғам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бұрынғы "Осиновское"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бұрынғы "Бухтарминское" ауыл шаруашылық кәсіпорынының шекарасындағы жерлер (оның ішінде "Өскемен цемент зауыты" акционерлік қоғамы);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бұрынғы "Кировское" ауыл шаруашылық кәсіпорынының шекарасындағы жерлер.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9"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05-070-005 бұрынғы "Никольское"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бұрынғы "Средигорненское"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"Путинцевское" ауыл шаруашылық кәсіпорынының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бұрынғы "Первороссийское" ауыл шаруашылық кәсіпорынының шаруа қожалықтары мен басқа да заңды және жеке тұлғаларының шекарасындағы жерлер.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