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b054" w14:textId="65ab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ауданының ветеринария бөлімі" мемлекеттік мекемесі туралы ережені бекіту туралы" Зырян ауданы әкімдігінің 2015 жылғы 9 ақпандағы № 38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2015 жылғы 03 қыркүйектегі № 337 қаулысы. Шығыс Қазақстан облысының Әділет департаментінде 2015 жылғы 28 қыркүйекте № 4152 болып тіркелді. Күші жойылды - Шығыс Қазақстан облысы Зырян ауданы әкімдігінің 2016 жылғы 13 қыркүйектегі № 311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Зырян ауданы әкімдігінің 13.09.2016 № 311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"Зырян ауданының ветеринария бөлімі" мемлекеттік мекемесі туралы ережені бекіту туралы" Зырян ауданы әкімдігінің 2015 жылғы 9 ақпандағы № 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3711 нөмірімен тіркелген, "Пульс! Зыряновска" және "Көктас таңы" газеттерінде 2015 жылғы 19 наурыздағы № 12 газетінде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"Зырян ауданының ветеринария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 "Мемлекеттік органның құзырына қарайтын мекемелердің тізілімі"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"Шаруашылық жүргізу құқығындағы "Зырян-Вет" коммуналдық мемлекеттік кәсіпорын".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