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9608" w14:textId="f0f9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2015 жылғы 18 желтоқсандағы № 462 қаулысы. Шығыс Қазақстан облысының Әділет департаментінде 2016 жылғы 15 қаңтарда № 4344 болып тіркелді. Күші жойылды - Шығыс Қазақстан облысы Зырян ауданы әкімдігінің 2016 жылғы 17 мамырдағы № 156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әкімдігінің 17.05.2016 №  156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u w:val="single"/>
        </w:rPr>
        <w:t>7-бабы</w:t>
      </w:r>
      <w:r>
        <w:rPr>
          <w:rFonts w:ascii="Times New Roman"/>
          <w:b w:val="false"/>
          <w:i w:val="false"/>
          <w:color w:val="000000"/>
          <w:sz w:val="28"/>
        </w:rPr>
        <w:t xml:space="preserve"> 5) тармақшасына, </w:t>
      </w:r>
      <w:r>
        <w:rPr>
          <w:rFonts w:ascii="Times New Roman"/>
          <w:b w:val="false"/>
          <w:i w:val="false"/>
          <w:color w:val="000000"/>
          <w:sz w:val="28"/>
          <w:u w:val="single"/>
        </w:rPr>
        <w:t>20-бабына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u w:val="single"/>
        </w:rPr>
        <w:t>18-тармақтарына</w:t>
      </w:r>
      <w:r>
        <w:rPr>
          <w:rFonts w:ascii="Times New Roman"/>
          <w:b w:val="false"/>
          <w:i w:val="false"/>
          <w:color w:val="000000"/>
          <w:sz w:val="28"/>
        </w:rPr>
        <w:t xml:space="preserve"> сәйкес, жұмысқа орналасуда қиындық көріп жүрген халықтың әр түрлі топтарын қолдау үшін, Зырян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Зырян ауданы бойынша 2016 жылы қоғамдық жұмыстар ұйымдастырылсын.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2016 жылы қоғамдық жұмыстар жүргізілетін ұйымдардың тізілімі, қоғамдық жұмыстардың түрлері, көлемі, қаржыландыру көздері және нақты шарттары бекітілсін. </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еңбекақысы 2016 жылға белгіленген </w:t>
      </w:r>
      <w:r>
        <w:rPr>
          <w:rFonts w:ascii="Times New Roman"/>
          <w:b w:val="false"/>
          <w:i w:val="false"/>
          <w:color w:val="000000"/>
          <w:sz w:val="28"/>
          <w:u w:val="single"/>
        </w:rPr>
        <w:t>ең төменгі жалақы</w:t>
      </w:r>
      <w:r>
        <w:rPr>
          <w:rFonts w:ascii="Times New Roman"/>
          <w:b w:val="false"/>
          <w:i w:val="false"/>
          <w:color w:val="000000"/>
          <w:sz w:val="28"/>
          <w:u w:val="single"/>
        </w:rPr>
        <w:t>ның</w:t>
      </w:r>
      <w:r>
        <w:rPr>
          <w:rFonts w:ascii="Times New Roman"/>
          <w:b w:val="false"/>
          <w:i w:val="false"/>
          <w:color w:val="000000"/>
          <w:sz w:val="28"/>
        </w:rPr>
        <w:t xml:space="preserve"> 1,25 мөлшерінде бекітілсін. </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Зырян ауданы әкімінің орынбасары А.А.Светашқа жүктелсін. </w:t>
      </w:r>
      <w:r>
        <w:br/>
      </w:r>
      <w:r>
        <w:rPr>
          <w:rFonts w:ascii="Times New Roman"/>
          <w:b w:val="false"/>
          <w:i w:val="false"/>
          <w:color w:val="000000"/>
          <w:sz w:val="28"/>
        </w:rPr>
        <w:t>
      </w:t>
      </w:r>
      <w:r>
        <w:rPr>
          <w:rFonts w:ascii="Times New Roman"/>
          <w:b w:val="false"/>
          <w:i w:val="false"/>
          <w:color w:val="000000"/>
          <w:sz w:val="28"/>
        </w:rPr>
        <w:t xml:space="preserve">5. Осы қаулы оны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А.Кәрімов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Зырян ауданы әкімдігінің </w:t>
            </w:r>
            <w:r>
              <w:br/>
            </w:r>
            <w:r>
              <w:rPr>
                <w:rFonts w:ascii="Times New Roman"/>
                <w:b w:val="false"/>
                <w:i w:val="false"/>
                <w:color w:val="000000"/>
                <w:sz w:val="20"/>
              </w:rPr>
              <w:t xml:space="preserve"> 2015 жылғы 18</w:t>
            </w:r>
            <w:r>
              <w:br/>
            </w:r>
            <w:r>
              <w:rPr>
                <w:rFonts w:ascii="Times New Roman"/>
                <w:b w:val="false"/>
                <w:i w:val="false"/>
                <w:color w:val="000000"/>
                <w:sz w:val="20"/>
              </w:rPr>
              <w:t xml:space="preserve"> желтоқсандағы № 462 </w:t>
            </w:r>
            <w:r>
              <w:br/>
            </w:r>
            <w:r>
              <w:rPr>
                <w:rFonts w:ascii="Times New Roman"/>
                <w:b w:val="false"/>
                <w:i w:val="false"/>
                <w:color w:val="000000"/>
                <w:sz w:val="20"/>
              </w:rPr>
              <w:t xml:space="preserve"> қаулысына қосымша </w:t>
            </w:r>
          </w:p>
        </w:tc>
      </w:tr>
    </w:tbl>
    <w:p>
      <w:pPr>
        <w:spacing w:after="0"/>
        <w:ind w:left="0"/>
        <w:jc w:val="left"/>
      </w:pPr>
      <w:r>
        <w:rPr>
          <w:rFonts w:ascii="Times New Roman"/>
          <w:b/>
          <w:i w:val="false"/>
          <w:color w:val="000000"/>
        </w:rPr>
        <w:t xml:space="preserve"> 2016 жылы қоғамдық жұмыстар өткізілетін ұйымдардың тізілімі, қоғамдық жұмыстардың түрлері, көлемі, қаржыландыру көздері және нақты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471"/>
        <w:gridCol w:w="871"/>
        <w:gridCol w:w="2468"/>
        <w:gridCol w:w="758"/>
        <w:gridCol w:w="534"/>
        <w:gridCol w:w="3664"/>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берушінің аталуы</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түрі</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Орындалатын жұмыстардың көлемі</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қаласының әкім аппараты" мемлекеттік мекемесі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жасауға көмектесу, </w:t>
            </w:r>
            <w:r>
              <w:br/>
            </w:r>
            <w:r>
              <w:rPr>
                <w:rFonts w:ascii="Times New Roman"/>
                <w:b w:val="false"/>
                <w:i w:val="false"/>
                <w:color w:val="000000"/>
                <w:sz w:val="20"/>
              </w:rPr>
              <w:t xml:space="preserve">
курьерлік жұмыс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200-600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Серебрянск қаласының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xml:space="preserve">
жөндеу жұмыстарын жүргізуге көмектесу, </w:t>
            </w:r>
            <w:r>
              <w:br/>
            </w:r>
            <w:r>
              <w:rPr>
                <w:rFonts w:ascii="Times New Roman"/>
                <w:b w:val="false"/>
                <w:i w:val="false"/>
                <w:color w:val="000000"/>
                <w:sz w:val="20"/>
              </w:rPr>
              <w:t xml:space="preserve">
мұрағат және ағымдағы құжаттармен жұмыс жасауға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xml:space="preserve">
ай сайын 800-1000 құжат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 Зубовск кентінің әкім аппараты" мемлекеттік мекемесі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мен тазалау, </w:t>
            </w:r>
            <w:r>
              <w:br/>
            </w:r>
            <w:r>
              <w:rPr>
                <w:rFonts w:ascii="Times New Roman"/>
                <w:b w:val="false"/>
                <w:i w:val="false"/>
                <w:color w:val="000000"/>
                <w:sz w:val="20"/>
              </w:rPr>
              <w:t xml:space="preserve">
жөндеу жұмыстарын жүргізуге көмектесу, </w:t>
            </w:r>
            <w:r>
              <w:br/>
            </w:r>
            <w:r>
              <w:rPr>
                <w:rFonts w:ascii="Times New Roman"/>
                <w:b w:val="false"/>
                <w:i w:val="false"/>
                <w:color w:val="000000"/>
                <w:sz w:val="20"/>
              </w:rPr>
              <w:t xml:space="preserve">
мұрағат және ағымдағы құжаттармен жұмыс жасауға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xml:space="preserve">
ай сайын 800-1000 құжат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Малеевка ауылдық округінің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мен тазалау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Зырян ауданы Никольск селолық округінің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мен тазалау, </w:t>
            </w:r>
            <w:r>
              <w:br/>
            </w:r>
            <w:r>
              <w:rPr>
                <w:rFonts w:ascii="Times New Roman"/>
                <w:b w:val="false"/>
                <w:i w:val="false"/>
                <w:color w:val="000000"/>
                <w:sz w:val="20"/>
              </w:rPr>
              <w:t xml:space="preserve">
мұрағаттық және ағымдағы құжаттармен жұмыс жасауға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800-1000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Жаңа Бұқтырма кентінің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мен тазалау, </w:t>
            </w:r>
            <w:r>
              <w:br/>
            </w:r>
            <w:r>
              <w:rPr>
                <w:rFonts w:ascii="Times New Roman"/>
                <w:b w:val="false"/>
                <w:i w:val="false"/>
                <w:color w:val="000000"/>
                <w:sz w:val="20"/>
              </w:rPr>
              <w:t xml:space="preserve">
мұрағаттық және ағымдағы құжаттармен жұмыс жасауға көмектесу, </w:t>
            </w:r>
            <w:r>
              <w:br/>
            </w:r>
            <w:r>
              <w:rPr>
                <w:rFonts w:ascii="Times New Roman"/>
                <w:b w:val="false"/>
                <w:i w:val="false"/>
                <w:color w:val="000000"/>
                <w:sz w:val="20"/>
              </w:rPr>
              <w:t xml:space="preserve">
жөндеу жұмыстарын өткізуге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800-1000 құжат,</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Октябрьск кентінің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мен тазалау, </w:t>
            </w:r>
            <w:r>
              <w:br/>
            </w:r>
            <w:r>
              <w:rPr>
                <w:rFonts w:ascii="Times New Roman"/>
                <w:b w:val="false"/>
                <w:i w:val="false"/>
                <w:color w:val="000000"/>
                <w:sz w:val="20"/>
              </w:rPr>
              <w:t xml:space="preserve">
мұрағаттық және ағымдағы құжаттармен жұмыс жасауға көмектесу, </w:t>
            </w:r>
            <w:r>
              <w:br/>
            </w:r>
            <w:r>
              <w:rPr>
                <w:rFonts w:ascii="Times New Roman"/>
                <w:b w:val="false"/>
                <w:i w:val="false"/>
                <w:color w:val="000000"/>
                <w:sz w:val="20"/>
              </w:rPr>
              <w:t xml:space="preserve">
жөндеу жұмыстарын жүргізуге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800-1000 құжат,</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Парыгино ауылдық округінің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xml:space="preserve">
жөндеу жұмыстарын жүргізуге көмек көрсету, </w:t>
            </w:r>
            <w:r>
              <w:br/>
            </w:r>
            <w:r>
              <w:rPr>
                <w:rFonts w:ascii="Times New Roman"/>
                <w:b w:val="false"/>
                <w:i w:val="false"/>
                <w:color w:val="000000"/>
                <w:sz w:val="20"/>
              </w:rPr>
              <w:t xml:space="preserve">
мұрағат және ағымдағы құжаттармен жұмыс жасауға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ай сайын 800-1000 құжат</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Прибрежный кентінің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мұрағаттық және ағымдағы құжаттармен жұмыс жасауға көмектесу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800-100 құжат</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 Первороссийск ауылдық округінің әкім аппараты" мемлекеттік мекемесі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мен тазалау, </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450- 500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Северное ауылдық округінің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мен тазалау, </w:t>
            </w:r>
            <w:r>
              <w:br/>
            </w:r>
            <w:r>
              <w:rPr>
                <w:rFonts w:ascii="Times New Roman"/>
                <w:b w:val="false"/>
                <w:i w:val="false"/>
                <w:color w:val="000000"/>
                <w:sz w:val="20"/>
              </w:rPr>
              <w:t xml:space="preserve">
мұрағаттық және ағымдағы құжаттармен жұмыс жасауға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800-1000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Соловьево ауылдық округінің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мен тазалау, </w:t>
            </w:r>
            <w:r>
              <w:br/>
            </w:r>
            <w:r>
              <w:rPr>
                <w:rFonts w:ascii="Times New Roman"/>
                <w:b w:val="false"/>
                <w:i w:val="false"/>
                <w:color w:val="000000"/>
                <w:sz w:val="20"/>
              </w:rPr>
              <w:t>
жөндеу жұмыстарына көмектесу,</w:t>
            </w:r>
            <w:r>
              <w:br/>
            </w:r>
            <w:r>
              <w:rPr>
                <w:rFonts w:ascii="Times New Roman"/>
                <w:b w:val="false"/>
                <w:i w:val="false"/>
                <w:color w:val="000000"/>
                <w:sz w:val="20"/>
              </w:rPr>
              <w:t xml:space="preserve">
мұрағаттық және ағымдағы құжаттармен жұмыс жасауға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ай сайын 800-1000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Средигорное ауылдық округінің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 мен тазалау,</w:t>
            </w:r>
            <w:r>
              <w:br/>
            </w:r>
            <w:r>
              <w:rPr>
                <w:rFonts w:ascii="Times New Roman"/>
                <w:b w:val="false"/>
                <w:i w:val="false"/>
                <w:color w:val="000000"/>
                <w:sz w:val="20"/>
              </w:rPr>
              <w:t xml:space="preserve">
мұрағаттық және ағымдағы құжаттармен жұмыс жасауға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800-1000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Тұрғысын ауылдық округінің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мен тазалау, </w:t>
            </w:r>
            <w:r>
              <w:br/>
            </w:r>
            <w:r>
              <w:rPr>
                <w:rFonts w:ascii="Times New Roman"/>
                <w:b w:val="false"/>
                <w:i w:val="false"/>
                <w:color w:val="000000"/>
                <w:sz w:val="20"/>
              </w:rPr>
              <w:t xml:space="preserve">
жөндеу жұмыстарына көмектесу, </w:t>
            </w:r>
            <w:r>
              <w:br/>
            </w:r>
            <w:r>
              <w:rPr>
                <w:rFonts w:ascii="Times New Roman"/>
                <w:b w:val="false"/>
                <w:i w:val="false"/>
                <w:color w:val="000000"/>
                <w:sz w:val="20"/>
              </w:rPr>
              <w:t xml:space="preserve">
мұрағаттық және ағымдағы құжаттармен жұмыс жасауға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ай сайын 800-1000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Чапаев ауылдық округінің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мен тазалау, </w:t>
            </w:r>
            <w:r>
              <w:br/>
            </w:r>
            <w:r>
              <w:rPr>
                <w:rFonts w:ascii="Times New Roman"/>
                <w:b w:val="false"/>
                <w:i w:val="false"/>
                <w:color w:val="000000"/>
                <w:sz w:val="20"/>
              </w:rPr>
              <w:t xml:space="preserve">
мұрағаттық және ағымдағы құжаттармен жұмыс жасауға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800-1000 құжат</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Тәртіп" жауапкершілігі шектеулі серіктестігі (құрылтайшысы Зырян ауданының әкімдігі)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көгалдандыру және тазалау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1500-4000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әкім аппараты"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xml:space="preserve">
аумақты абаттандыру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xml:space="preserve">
ай сайын 500-2000 </w:t>
            </w:r>
            <w:r>
              <w:br/>
            </w:r>
            <w:r>
              <w:rPr>
                <w:rFonts w:ascii="Times New Roman"/>
                <w:b w:val="false"/>
                <w:i w:val="false"/>
                <w:color w:val="000000"/>
                <w:sz w:val="20"/>
              </w:rPr>
              <w:t>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қорғаныс істері жөніндегі бөлімі" мемлекеттік мекемесі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жасауға көмектесу, </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700-1000 құжат,</w:t>
            </w:r>
            <w:r>
              <w:br/>
            </w:r>
            <w:r>
              <w:rPr>
                <w:rFonts w:ascii="Times New Roman"/>
                <w:b w:val="false"/>
                <w:i w:val="false"/>
                <w:color w:val="000000"/>
                <w:sz w:val="20"/>
              </w:rPr>
              <w:t>
ай сайын 500-700 шақыру қағазы</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 Зырян қаласы бойынша мемлекеттік кірістер басқармасы" мемлекеттік мекемесі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700-1000 құжат,</w:t>
            </w:r>
            <w:r>
              <w:br/>
            </w:r>
            <w:r>
              <w:rPr>
                <w:rFonts w:ascii="Times New Roman"/>
                <w:b w:val="false"/>
                <w:i w:val="false"/>
                <w:color w:val="000000"/>
                <w:sz w:val="20"/>
              </w:rPr>
              <w:t>
ай сайын 500-700 хабарландыру</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әділет басқармасы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Әділет Министрлігінің "Жылжымайтын мүлік бойынша орталық" шаруашылық жүргізу құқығындағы республикалық мемлекеттік кәсіпорнының Зырян аудандық бөлімшесі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ішкі істер бөлімі"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жасауға көмектесу, </w:t>
            </w:r>
            <w:r>
              <w:br/>
            </w:r>
            <w:r>
              <w:rPr>
                <w:rFonts w:ascii="Times New Roman"/>
                <w:b w:val="false"/>
                <w:i w:val="false"/>
                <w:color w:val="000000"/>
                <w:sz w:val="20"/>
              </w:rPr>
              <w:t>
аумақтарды абаттандыру мен тазалау,</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500-2000 шаршы метр,</w:t>
            </w:r>
            <w:r>
              <w:br/>
            </w:r>
            <w:r>
              <w:rPr>
                <w:rFonts w:ascii="Times New Roman"/>
                <w:b w:val="false"/>
                <w:i w:val="false"/>
                <w:color w:val="000000"/>
                <w:sz w:val="20"/>
              </w:rPr>
              <w:t xml:space="preserve">
ай сайын 450-500 шаршы метр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бойынша мемлекеттік орталықтың Шығыс Қазақстан облыстық филиалының Зырян бөлімшесі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жасауға көмектесу, </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xml:space="preserve">
ай сайын 500-700 хабарландыру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ауданының жер қатынастары бөлімі" мемлекеттік мекемесі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xml:space="preserve">
ай сайын 500-700 құжат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аудандық соты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xml:space="preserve">
курьерлік жұмыс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500-700 шақыру қағазы</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ауданының № 2 соты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xml:space="preserve">
курьерлік жұмыс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500-700 шақыру қағазы</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прокуратурасы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500-700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Әділет министрлігінің Шығыс Қазақстан облысы Әділет департаментінің сот актілерін орындау бойынша Зырян аумақтық бөлімі" филиалы (келісім бойынша)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жасауға көмектесу, </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500-700 шақыру қағазы</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Әділет министрлігінің Шығыс Қазақстан облысы Әділет департаментінің сот актілерін орындау бойынша Серебрянск аумақтық бөлімі" филиалы (келісім бойынша)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жасауға көмектесу, </w:t>
            </w:r>
            <w:r>
              <w:br/>
            </w:r>
            <w:r>
              <w:rPr>
                <w:rFonts w:ascii="Times New Roman"/>
                <w:b w:val="false"/>
                <w:i w:val="false"/>
                <w:color w:val="000000"/>
                <w:sz w:val="20"/>
              </w:rPr>
              <w:t xml:space="preserve">
курьерлік жұмыс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500-700 шақыру қағазы</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мамандандырылған әкімшілік соты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көгалдандыру және тазалау, </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xml:space="preserve">
курьерлік жұмыс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xml:space="preserve">
ай сайын 450-500 шаршы метр, </w:t>
            </w:r>
            <w:r>
              <w:br/>
            </w:r>
            <w:r>
              <w:rPr>
                <w:rFonts w:ascii="Times New Roman"/>
                <w:b w:val="false"/>
                <w:i w:val="false"/>
                <w:color w:val="000000"/>
                <w:sz w:val="20"/>
              </w:rPr>
              <w:t xml:space="preserve">
ай сайын 500-700 шақыру қағазы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"Қазпошта" акционерлік қоғамының Зырян аудандық пошта байланыс торабы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Пошталық хат-хабарды жеткізу,</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мұрағаттық және ағымдағы құжаттармен жұмыс,</w:t>
            </w:r>
            <w:r>
              <w:br/>
            </w:r>
            <w:r>
              <w:rPr>
                <w:rFonts w:ascii="Times New Roman"/>
                <w:b w:val="false"/>
                <w:i w:val="false"/>
                <w:color w:val="000000"/>
                <w:sz w:val="20"/>
              </w:rPr>
              <w:t xml:space="preserve">
жасауға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пошта жөнелтімдері,</w:t>
            </w:r>
            <w:r>
              <w:br/>
            </w:r>
            <w:r>
              <w:rPr>
                <w:rFonts w:ascii="Times New Roman"/>
                <w:b w:val="false"/>
                <w:i w:val="false"/>
                <w:color w:val="000000"/>
                <w:sz w:val="20"/>
              </w:rPr>
              <w:t>
ай сайын 450-500 шаршы метр,</w:t>
            </w:r>
            <w:r>
              <w:br/>
            </w:r>
            <w:r>
              <w:rPr>
                <w:rFonts w:ascii="Times New Roman"/>
                <w:b w:val="false"/>
                <w:i w:val="false"/>
                <w:color w:val="000000"/>
                <w:sz w:val="20"/>
              </w:rPr>
              <w:t>
ай сайын 800-1000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ауданының білім беру, дене шынықтыру және спорт бөлімі" мемлекеттік мекемесі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мен тазалау,</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 әкімдігінің жас натуралистер станциясы" коммуналдық мемлекеттік қазыналық кәсіпорны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мен тазалау,</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мәдениет, мұрағаттар және құжаттама басқармасының "Мемлекеттік мұрағат" коммуналдық мемлекеттік мекемесінің Зырян филиалы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аумақты абаттандыру мен тазалау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500-2000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ауданының тұрғын үй-коммуналдық шаруашылығы, жолаушылар көлігі, автомобиль жолдары және тұрғын үй инспекциясы бөлімі" мемлекеттік мекемесі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аумақты абаттандыру мен тазалау,</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500-700 құжат,</w:t>
            </w:r>
            <w:r>
              <w:br/>
            </w:r>
            <w:r>
              <w:rPr>
                <w:rFonts w:ascii="Times New Roman"/>
                <w:b w:val="false"/>
                <w:i w:val="false"/>
                <w:color w:val="000000"/>
                <w:sz w:val="20"/>
              </w:rPr>
              <w:t>
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қаласының балалар-жасөспірімдер спорт мектебі" коммуналдық мемлекеттік мекемесі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мұрағаттық және ағымдағы құжаттармен жұмыс жасауға көмектесу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800-1000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балалар-жасөспірімдер спорт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жөндеу - құрылыс жұмыстары,</w:t>
            </w:r>
            <w:r>
              <w:br/>
            </w:r>
            <w:r>
              <w:rPr>
                <w:rFonts w:ascii="Times New Roman"/>
                <w:b w:val="false"/>
                <w:i w:val="false"/>
                <w:color w:val="000000"/>
                <w:sz w:val="20"/>
              </w:rPr>
              <w:t xml:space="preserve">
аумақты абаттандыру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450-500 шаршы метр,</w:t>
            </w:r>
            <w:r>
              <w:br/>
            </w:r>
            <w:r>
              <w:rPr>
                <w:rFonts w:ascii="Times New Roman"/>
                <w:b w:val="false"/>
                <w:i w:val="false"/>
                <w:color w:val="000000"/>
                <w:sz w:val="20"/>
              </w:rPr>
              <w:t>
ай сайын 500-2000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"Девиантты мінез-құлықты балаларға арналған облыстық арнайы мектеп-интернат" Серебрянск қ. коммуналдық мемлекеттік мекемесі (келісім бойынша)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абаттандыру, </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xml:space="preserve">
ай сайын 450-500 шаршы метр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ауданының № 10 "Ладушки" балабақшасы" коммуналдық мемлекеттік қазыналық кәсіпорны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w:t>
            </w:r>
            <w:r>
              <w:br/>
            </w:r>
            <w:r>
              <w:rPr>
                <w:rFonts w:ascii="Times New Roman"/>
                <w:b w:val="false"/>
                <w:i w:val="false"/>
                <w:color w:val="000000"/>
                <w:sz w:val="20"/>
              </w:rPr>
              <w:t xml:space="preserve">
№ 14 "Катюша" балабақшасы" коммуналдық мемлекеттік қазыналық кәсіпорны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 әкімдігінің "Қарлығаш" балабақшасы" коммуналдық мемлекеттік қазыналық кәсіпорны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жұмыспен қамту және әлеуметтік бағдарламаларды үйлестіру басқармасының "Серебрянск қарттар мен мүгедектерге арналған жалпы үлгідегі медициналық-әлеуметтік мекемесі" коммуналдық мемлекеттік мекемесі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"Достық" балалар панажайы" коммуналдық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Серебрянск қ. қалалық ауруханасы" шаруашылық жүргізу құқығындағы коммуналдық мемлекеттік кәсіпорны</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қосалқы жөндеу-құрылыс жұмыстары</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орталық аудандық ауруханасы" шаруашылық жүргізу құқығындағы коммуналдық мемлекеттік кәсіпорны</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w:t>
            </w:r>
            <w:r>
              <w:br/>
            </w:r>
            <w:r>
              <w:rPr>
                <w:rFonts w:ascii="Times New Roman"/>
                <w:b w:val="false"/>
                <w:i w:val="false"/>
                <w:color w:val="000000"/>
                <w:sz w:val="20"/>
              </w:rPr>
              <w:t>
мұрағаттық және ағымдағы құжаттармен жұмыс жасауға көмектесу</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800-1000 құжат</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қызмет көрсету орталығы" өңірлік мемлекеттік кәсіпорны Шығыс Қазақстан облысы бойынша филиалы Зырян аудандық бөлімі (келісім бойынша)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"Психикалық дамуы тежелген жетім балаларға арналған орталау түзеу мектеп-интернаты" коммуналдық мемлекеттік мекемесі Серебрянск қ.</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қосалқы жөндеу-құрылыс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технология колледжі" коммуналдық мемлекеттік мекемесі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xml:space="preserve">
қосалқы құрылыс-жөндеу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технология колледжі" коммуналдық мемлекеттік мекемесі</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xml:space="preserve">
қосалқы құрылыс- жөндеу </w:t>
            </w:r>
            <w:r>
              <w:br/>
            </w:r>
            <w:r>
              <w:rPr>
                <w:rFonts w:ascii="Times New Roman"/>
                <w:b w:val="false"/>
                <w:i w:val="false"/>
                <w:color w:val="000000"/>
                <w:sz w:val="20"/>
              </w:rPr>
              <w:t>
жұмыстары</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"Ермай" жауапкершілігі шектеулі серіктестігі (келісім бойынша)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w:t>
            </w:r>
            <w:r>
              <w:br/>
            </w:r>
            <w:r>
              <w:rPr>
                <w:rFonts w:ascii="Times New Roman"/>
                <w:b w:val="false"/>
                <w:i w:val="false"/>
                <w:color w:val="000000"/>
                <w:sz w:val="20"/>
              </w:rPr>
              <w:t>
Жергілікті бюджет -50%, жұмыс берушінің қаражаты-50% (ұсынылған тапсырысқа сәйкес)</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жасауға көмектесу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800-1000 құжат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мәслихатының аппараты" мемлекеттік мекемесі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400-600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кәсіпкерлік, өнеркәсіп және туризм бөлімі"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xml:space="preserve">
курьерлік жұмыс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400-600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 әкімдігінің "Белгілі тұрғылықты жері жоқ тұлғалар үшін әлеуметтік бейімделу орталығы" коммуналық мемлекеттік мекемесі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жасауға көмектесу, </w:t>
            </w:r>
            <w:r>
              <w:br/>
            </w:r>
            <w:r>
              <w:rPr>
                <w:rFonts w:ascii="Times New Roman"/>
                <w:b w:val="false"/>
                <w:i w:val="false"/>
                <w:color w:val="000000"/>
                <w:sz w:val="20"/>
              </w:rPr>
              <w:t xml:space="preserve">
аумақты абаттандыру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400-600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әкімдігінің №7 "Салтанат" балабақшасы" коммуналдық мемлекеттік қазыналық кәсіпорны</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"Қарлығаш" қайырымдылық үйі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w:t>
            </w:r>
            <w:r>
              <w:br/>
            </w:r>
            <w:r>
              <w:rPr>
                <w:rFonts w:ascii="Times New Roman"/>
                <w:b w:val="false"/>
                <w:i w:val="false"/>
                <w:color w:val="000000"/>
                <w:sz w:val="20"/>
              </w:rPr>
              <w:t>
Жергілікті бюджет -50%, жұмыс берушінің қаражаты-50% (ұсынылған тапсырысқа сәйкес)</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мемлекеттік еңбек инспекциясы басқармасы" мемлекеттік мекемесі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800-1000 құжат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"Зырян ауданы мүгедектер мен қарттарға әлеуметтік қызмет көрсету аумақтық орталығы"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және тазалау, </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"Тілдерді оқыту орталығы" коммуналдық мемлекеттік қазыналық кәсіпорны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xml:space="preserve">
қосалқы жөндеу-құрылыс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кешендегі мемлекеттік инспекция Комитетінің Зырян аудандық аумақтық инспекциясы" мемлекеттік мекемесі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 әкімдігінің "Жұмыспен қамту орталығы" коммуналдық мемлекеттік мекемесі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xml:space="preserve">
курьерлік жұмыс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400-600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"Зыряннефтепродукт" жауапкершілігі шектеулі серіктестігі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жөндеу-құрылыс жұмыстары</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қаржыландыру, Жергілікті бюджет -50%, жұмыс берушінің қаражаты-50% (ұсынылған тапсырысқа сәйкес)</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"Горняк" мәдениет үйі" коммуналдық мемлекеттік қазыналық кәсіпорны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Шығыс Қазақстан облысы мүгедектерінің еркін қоғамы" қоғамдық бірлестігінің Зырян филиалы</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 әкімдігінің "Бұқтырма ИнфраСервис" коммуналдық мемлекеттік кәсіпорны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800-1000 құжат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ауыл шаруашылығы бөлімі"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жасауға көмек, </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800-1000 құжат,</w:t>
            </w:r>
            <w:r>
              <w:br/>
            </w:r>
            <w:r>
              <w:rPr>
                <w:rFonts w:ascii="Times New Roman"/>
                <w:b w:val="false"/>
                <w:i w:val="false"/>
                <w:color w:val="000000"/>
                <w:sz w:val="20"/>
              </w:rPr>
              <w:t>
ай сайын 400-600 құжат</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кадастры ғылыми-өндірістік орталығы" шаруашылық жүргізу құқығындағы республикалық мемлекеттік кәсіпорынының Шығыс Қазақстан филиалы (келісім бойынша)</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жасауға көмек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800-1000 құжат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"Есту және көру кемістігі бар балаларға арналған № 2 түзеу мектеп-интернаты"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қаласының № 8 орта мектебі" коммуналдық мемлекеттік мекемесі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қосалқы құрылыс-жөндеу жұмыстары</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ай сайын 450-500 шаршы метр</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қаласының мектеп-лицейі" коммуналдық мемлекеттік мекемесі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қосалқы құрылыс-жөндеу жұмыстары</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xml:space="preserve">
ай сайын 450-500 шаршы метр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 6 орта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w:t>
            </w:r>
            <w:r>
              <w:br/>
            </w:r>
            <w:r>
              <w:rPr>
                <w:rFonts w:ascii="Times New Roman"/>
                <w:b w:val="false"/>
                <w:i w:val="false"/>
                <w:color w:val="000000"/>
                <w:sz w:val="20"/>
              </w:rPr>
              <w:t>
қосалқы құрылыс-жөндеу жұмыстары</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xml:space="preserve">
ай сайын 450-500 шаршы метр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 1 бастауыш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w:t>
            </w:r>
            <w:r>
              <w:br/>
            </w:r>
            <w:r>
              <w:rPr>
                <w:rFonts w:ascii="Times New Roman"/>
                <w:b w:val="false"/>
                <w:i w:val="false"/>
                <w:color w:val="000000"/>
                <w:sz w:val="20"/>
              </w:rPr>
              <w:t>
қосалқы құрылыс-жөндеу жұмыстары</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xml:space="preserve">
ай сайын 450-500 шаршы метр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"Путинцево орта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қосалқы құрылыс-жөндеу жұмыстары</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xml:space="preserve">
ай сайын 450-500 шаршы метр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"Маяк орта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"Средигорное орта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орта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орта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"Леснопристань орта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орта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орта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қосалқы құрылыс-жөндеу жұмыстары</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500-2000 шаршы метр, </w:t>
            </w:r>
            <w:r>
              <w:br/>
            </w:r>
            <w:r>
              <w:rPr>
                <w:rFonts w:ascii="Times New Roman"/>
                <w:b w:val="false"/>
                <w:i w:val="false"/>
                <w:color w:val="000000"/>
                <w:sz w:val="20"/>
              </w:rPr>
              <w:t xml:space="preserve">
ай сайын 450-500 шаршы метр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"Подорленок бастауыш мектебі" коммуналдық мемлекеттік мекемесі</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xml:space="preserve">
қосалқы құрылыс-жөндеу жұмыстары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500-2000 шаршы метр,</w:t>
            </w:r>
            <w:r>
              <w:br/>
            </w:r>
            <w:r>
              <w:rPr>
                <w:rFonts w:ascii="Times New Roman"/>
                <w:b w:val="false"/>
                <w:i w:val="false"/>
                <w:color w:val="000000"/>
                <w:sz w:val="20"/>
              </w:rPr>
              <w:t xml:space="preserve">
ай сайын 450-500 шаршы метр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Қоғамдық жұмыстарға қойылатын нақты шарттар: </w:t>
      </w:r>
      <w:r>
        <w:br/>
      </w:r>
      <w:r>
        <w:rPr>
          <w:rFonts w:ascii="Times New Roman"/>
          <w:b w:val="false"/>
          <w:i w:val="false"/>
          <w:color w:val="000000"/>
          <w:sz w:val="28"/>
        </w:rPr>
        <w:t xml:space="preserve">
      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 ақыны төлеу</w:t>
      </w:r>
      <w:r>
        <w:rPr>
          <w:rFonts w:ascii="Times New Roman"/>
          <w:b w:val="false"/>
          <w:i w:val="false"/>
          <w:color w:val="000000"/>
          <w:sz w:val="28"/>
        </w:rPr>
        <w:t xml:space="preserve"> жұмыссыздардың жеке шоттарына аудару арқылы орындалған жұмыстың саны, сапасы және қиындығына байланысты жұмыс уақыты табелінде көрсетілген нақты жұмыс істелген уақытқа жүргізіледі,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уақытша жұмысқа жарамсыздығы бойынша әлеуметтік жәрдемақыны төлеу, зақыммен немесе басқа да денсаулық жағдайына </w:t>
      </w:r>
      <w:r>
        <w:rPr>
          <w:rFonts w:ascii="Times New Roman"/>
          <w:b w:val="false"/>
          <w:i w:val="false"/>
          <w:color w:val="000000"/>
          <w:sz w:val="28"/>
        </w:rPr>
        <w:t>келтірілген заларды орнын</w:t>
      </w:r>
      <w:r>
        <w:rPr>
          <w:rFonts w:ascii="Times New Roman"/>
          <w:b w:val="false"/>
          <w:i w:val="false"/>
          <w:color w:val="000000"/>
          <w:sz w:val="28"/>
        </w:rPr>
        <w:t xml:space="preserve">, зейнеткерлік және әлеуметтік </w:t>
      </w:r>
      <w:r>
        <w:rPr>
          <w:rFonts w:ascii="Times New Roman"/>
          <w:b w:val="false"/>
          <w:i w:val="false"/>
          <w:color w:val="000000"/>
          <w:sz w:val="28"/>
        </w:rPr>
        <w:t>салымдар</w:t>
      </w:r>
      <w:r>
        <w:rPr>
          <w:rFonts w:ascii="Times New Roman"/>
          <w:b w:val="false"/>
          <w:i w:val="false"/>
          <w:color w:val="000000"/>
          <w:sz w:val="28"/>
        </w:rPr>
        <w:t xml:space="preserve"> Қазақстан Республикасының заңнамасына сәйкес жүргізіледі. Жұмыскерлердің кейбір санаттары үшін қоғамдық жұмыстардың шарттары (кәмелеттік жасқа толмаған балалары бар әйелдерге, көп балалы аналарға, мүгедектерге, он сегіз жасқа толмаған тұлғаларға) сәйкес санаттың еңбек шарттарының ерекшеліктерінің есебімен және Қазақстан Республикасының </w:t>
      </w:r>
      <w:r>
        <w:rPr>
          <w:rFonts w:ascii="Times New Roman"/>
          <w:b w:val="false"/>
          <w:i w:val="false"/>
          <w:color w:val="000000"/>
          <w:sz w:val="28"/>
        </w:rPr>
        <w:t>еңбек заңнамалығына</w:t>
      </w:r>
      <w:r>
        <w:rPr>
          <w:rFonts w:ascii="Times New Roman"/>
          <w:b w:val="false"/>
          <w:i w:val="false"/>
          <w:color w:val="000000"/>
          <w:sz w:val="28"/>
        </w:rPr>
        <w:t xml:space="preserve"> сәйкес жұмыскер мен жұмыс беруші арасындағы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