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68cb" w14:textId="5626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Шыңғыстай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Катонқарағай ауылдық округі әкімінің 2015 жылғы 09 қыркүйектегі № 01 шешімі. Шығыс Қазақстан облысының Әділет департаментінде 2015 жылғы 13 қазанда № 4171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әкiмшiлiк–аумақтық құрылысы туралы" Казақстан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2015 жылғы 10 маусымдағы Шығыс Қазақстан облыстық ономастикалық комиссиясының қорытындысы негізінде және ауыл тұрғындарының пікірін ескере отырып, Катонқарағай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Катонқарағай ауылдық округiнің Шыңғыстай ауылындағы Көктерек көшесі Дүзбаев Кабдрахман көшесі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шешiмнiң орындалуын бақылау Катонқарағай ауылдық округi әкiмiнің орынбасары Р. Қ.Сейтқановқа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