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e3b8" w14:textId="35fe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16 наурыздағы N 93 қаулысы. Шығыс Қазақстан облысының Әділет департаментінде 2015 жылғы 03 сәуірде N 3818 болып тіркелді. Күші жойылды - Шығыс Қазақстан облысы Күршім ауданы әкімдігінің 2015 жылғы 06 сәуірдегі № 119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ауданы әкімдігінің 06.04.2015 № 119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ауданының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2015 жылғы " 16 " наурыздағы</w:t>
            </w:r>
            <w:r>
              <w:br/>
            </w:r>
            <w:r>
              <w:rPr>
                <w:rFonts w:ascii="Times New Roman"/>
                <w:b w:val="false"/>
                <w:i w:val="false"/>
                <w:color w:val="000000"/>
                <w:sz w:val="20"/>
              </w:rPr>
              <w:t xml:space="preserve">№ 93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"Күршім ауданының ауыл шаруашылығы бөлімі"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"Күршім ауданының ауыл шаруашылығы бөлімі" мемлекеттік мекемесі (бұдан әрі - Бөлім) Қазақстан Республикасының мемлекеттік органы болып табылады, Күршім ауданы аумағында ауыл шаруашылығы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071200, Қазақстан Республикасы, Шығыс Қазақстан облысы, Күршім ауданы, Күршім ауылы, Барақ Батыр көшесі, 25.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"Күршім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Күршім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1.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Күршім ауданы аумағында ауыл шаруашылығын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 xml:space="preserve">1)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2)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4)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5) Күршім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2)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 xml:space="preserve">4)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5)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6)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 xml:space="preserve">7)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Күршім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Күршім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w:t>
      </w:r>
      <w:r>
        <w:rPr>
          <w:rFonts w:ascii="Times New Roman"/>
          <w:b w:val="false"/>
          <w:i w:val="false"/>
          <w:color w:val="000000"/>
          <w:sz w:val="28"/>
        </w:rPr>
        <w:t>дербес 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