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b43" w14:textId="e4d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2014 жылғы 23 желтоқсандағы № 21-6 "Тұрғын үй көмегін көрсетудің мөлшері мен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2015 жылғы 16 наурыздағы N 22-6 шешімі. Шығыс Қазақстан облысы Әділет департаментінде 2015 жылғы 16 сәуірде N 3891 болып тіркелді. Күші жойылды - Шығыс Қазақстан облысы Күршім аудандық мәслихатының 2018 жылғы 31 шілдедегі № 24/7-VI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аудандық мәслихатының 31.07.2018 № 24/7-VI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 тармақшасына,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көрсетудің мөлшері мен тәртібін айқындау қағидасын бекіту туралы" Күршім аудандық мәслихаттың 2014 жылғы 23 желтоқсандағы № 21-6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3661 нөмірімен тіркелген, 2015 жылғы 6 ақпанда № 11 "Рауан" және "Заря"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