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a7517" w14:textId="43a75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ауданының дене шынықтыру және спорт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ауданы әкімдігінің 2015 жылғы 28 қаңтардағы № 13 қаулысы. Шығыс Қазақстан облысының Әділет департаментінде 2015 жылғы 24 ақпанда № 3701 болып тіркелді. Күші жойылды - Шығыс Қазақстан облысы Көкпекті ауданы әкімдігінің 2015 жылғы 08 сәуірдегі № 72 қаулысымен</w:t>
      </w:r>
    </w:p>
    <w:p>
      <w:pPr>
        <w:spacing w:after="0"/>
        <w:ind w:left="0"/>
        <w:jc w:val="both"/>
      </w:pPr>
      <w:bookmarkStart w:name="z38"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Көкпекті ауданы әкімдігінің 08.04.2015 № 72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w:t>
      </w:r>
      <w:r>
        <w:rPr>
          <w:rFonts w:ascii="Times New Roman"/>
          <w:b w:val="false"/>
          <w:i w:val="false"/>
          <w:color w:val="00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 бабының</w:t>
      </w:r>
      <w:r>
        <w:rPr>
          <w:rFonts w:ascii="Times New Roman"/>
          <w:b w:val="false"/>
          <w:i w:val="false"/>
          <w:color w:val="000000"/>
          <w:sz w:val="28"/>
        </w:rPr>
        <w:t xml:space="preserve"> 2 тармағына,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 xml:space="preserve">
Жарлығына сәйкес, Көкпекті ауданының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Қоса беріліп отырған "Көкпекті ауданының дене шынықтыру және спорт бөлімі"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 xml:space="preserve">
      2.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46" w:id="1"/>
          <w:p>
            <w:pPr>
              <w:spacing w:after="20"/>
              <w:ind w:left="20"/>
              <w:jc w:val="both"/>
            </w:pPr>
            <w:r>
              <w:rPr>
                <w:rFonts w:ascii="Times New Roman"/>
                <w:b w:val="false"/>
                <w:i w:val="false"/>
                <w:color w:val="000000"/>
                <w:sz w:val="20"/>
              </w:rPr>
              <w:t>
</w:t>
            </w:r>
            <w:r>
              <w:rPr>
                <w:rFonts w:ascii="Times New Roman"/>
                <w:b w:val="false"/>
                <w:i/>
                <w:color w:val="000000"/>
                <w:sz w:val="20"/>
              </w:rPr>
              <w:t>      Көкпекті аудан әкімінің</w:t>
            </w:r>
          </w:p>
          <w:bookmarkEnd w:id="1"/>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bookmarkStart w:name="z47" w:id="2"/>
          <w:p>
            <w:pPr>
              <w:spacing w:after="20"/>
              <w:ind w:left="20"/>
              <w:jc w:val="both"/>
            </w:pPr>
            <w:r>
              <w:rPr>
                <w:rFonts w:ascii="Times New Roman"/>
                <w:b w:val="false"/>
                <w:i w:val="false"/>
                <w:color w:val="000000"/>
                <w:sz w:val="20"/>
              </w:rPr>
              <w:t>
</w:t>
            </w:r>
            <w:r>
              <w:rPr>
                <w:rFonts w:ascii="Times New Roman"/>
                <w:b w:val="false"/>
                <w:i/>
                <w:color w:val="000000"/>
                <w:sz w:val="20"/>
              </w:rPr>
              <w:t xml:space="preserve">      міндетін атқарушысы </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 Сагандыков</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8" w:id="3"/>
          <w:p>
            <w:pPr>
              <w:spacing w:after="20"/>
              <w:ind w:left="20"/>
              <w:jc w:val="both"/>
            </w:pPr>
            <w:r>
              <w:rPr>
                <w:rFonts w:ascii="Times New Roman"/>
                <w:b w:val="false"/>
                <w:i w:val="false"/>
                <w:color w:val="000000"/>
                <w:sz w:val="20"/>
              </w:rPr>
              <w:t>
Көкпекті аудан әкімдігінің</w:t>
            </w:r>
            <w:r>
              <w:br/>
            </w:r>
            <w:r>
              <w:rPr>
                <w:rFonts w:ascii="Times New Roman"/>
                <w:b w:val="false"/>
                <w:i w:val="false"/>
                <w:color w:val="000000"/>
                <w:sz w:val="20"/>
              </w:rPr>
              <w:t>
2015 жылғы 28 қаңтардағы</w:t>
            </w:r>
            <w:r>
              <w:br/>
            </w:r>
            <w:r>
              <w:rPr>
                <w:rFonts w:ascii="Times New Roman"/>
                <w:b w:val="false"/>
                <w:i w:val="false"/>
                <w:color w:val="000000"/>
                <w:sz w:val="20"/>
              </w:rPr>
              <w:t>
№ 13 қаулысымен</w:t>
            </w:r>
            <w:r>
              <w:br/>
            </w:r>
            <w:r>
              <w:rPr>
                <w:rFonts w:ascii="Times New Roman"/>
                <w:b w:val="false"/>
                <w:i w:val="false"/>
                <w:color w:val="000000"/>
                <w:sz w:val="20"/>
              </w:rPr>
              <w:t>
бекітілген</w:t>
            </w:r>
          </w:p>
          <w:bookmarkEnd w:id="3"/>
        </w:tc>
      </w:tr>
    </w:tbl>
    <w:bookmarkStart w:name="z49" w:id="4"/>
    <w:p>
      <w:pPr>
        <w:spacing w:after="0"/>
        <w:ind w:left="0"/>
        <w:jc w:val="left"/>
      </w:pPr>
      <w:r>
        <w:rPr>
          <w:rFonts w:ascii="Times New Roman"/>
          <w:b/>
          <w:i w:val="false"/>
          <w:color w:val="000000"/>
        </w:rPr>
        <w:t xml:space="preserve"> 
"Көкпекті ауданының дене шынықтыру және спорт бөлімі"
</w:t>
      </w:r>
      <w:r>
        <w:rPr>
          <w:rFonts w:ascii="Times New Roman"/>
          <w:b/>
          <w:i w:val="false"/>
          <w:color w:val="000000"/>
        </w:rPr>
        <w:t>
 мемлекеттік мекемесі туралы
</w:t>
      </w:r>
      <w:r>
        <w:rPr>
          <w:rFonts w:ascii="Times New Roman"/>
          <w:b/>
          <w:i w:val="false"/>
          <w:color w:val="000000"/>
        </w:rPr>
        <w:t>
 ереже</w:t>
      </w:r>
      <w:r>
        <w:br/>
      </w:r>
      <w:r>
        <w:rPr>
          <w:rFonts w:ascii="Times New Roman"/>
          <w:b/>
          <w:i w:val="false"/>
          <w:color w:val="000000"/>
        </w:rPr>
        <w:t>
</w:t>
      </w:r>
      <w:r>
        <w:rPr>
          <w:rFonts w:ascii="Times New Roman"/>
          <w:b/>
          <w:i w:val="false"/>
          <w:color w:val="000000"/>
        </w:rPr>
        <w:t>
1. Жалпы бөлім</w:t>
      </w:r>
    </w:p>
    <w:bookmarkEnd w:id="4"/>
    <w:bookmarkStart w:name="z53" w:id="5"/>
    <w:p>
      <w:pPr>
        <w:spacing w:after="0"/>
        <w:ind w:left="0"/>
        <w:jc w:val="both"/>
      </w:pPr>
      <w:r>
        <w:rPr>
          <w:rFonts w:ascii="Times New Roman"/>
          <w:b w:val="false"/>
          <w:i w:val="false"/>
          <w:color w:val="000000"/>
          <w:sz w:val="28"/>
        </w:rPr>
        <w:t>
      1. "Көкпекті ауданының дене шынықтыру және спорт бөлімі" мемлекеттік мекемесі (бұдан әрі - Бөлім) дене шынықтыру және спорт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
      3. Бөлім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5. Бөлім егер заңнамаға сәйкес осыған уәкілеттік берілген болса, мемлекеттің атынан азаматтық-құқықтық нысандардың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6. Бөлім өз құзыретінің мәселелері бойынша заңнамада белгіленген тәртіппен бөлім басшының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8. Заңды тұлғаның орналасқан жері: 071000, Қазақстан Республикасы, Шығыс Қазақстан облысы, Көкпекті ауданы, Көкпекті ауылы, Қабанбай батыр көшесі, 69.</w:t>
      </w:r>
      <w:r>
        <w:br/>
      </w:r>
      <w:r>
        <w:rPr>
          <w:rFonts w:ascii="Times New Roman"/>
          <w:b w:val="false"/>
          <w:i w:val="false"/>
          <w:color w:val="000000"/>
          <w:sz w:val="28"/>
        </w:rPr>
        <w:t>
</w:t>
      </w:r>
      <w:r>
        <w:rPr>
          <w:rFonts w:ascii="Times New Roman"/>
          <w:b w:val="false"/>
          <w:i w:val="false"/>
          <w:color w:val="000000"/>
          <w:sz w:val="28"/>
        </w:rPr>
        <w:t>
      9. Мемлекеттік органның толық атауы - "Көкпекті ауданының дене шынықтыру және спорт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
      10. Осы Ереже Бөлімнің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
      11. Бөлімнің қызметін қаржыландыру Көкпекті ауданының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
      12. Бөлімнің кәсіпкерлік субъектілері 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End w:id="5"/>
    <w:bookmarkStart w:name="z65" w:id="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6"/>
    <w:bookmarkStart w:name="z66" w:id="7"/>
    <w:p>
      <w:pPr>
        <w:spacing w:after="0"/>
        <w:ind w:left="0"/>
        <w:jc w:val="both"/>
      </w:pPr>
      <w:r>
        <w:rPr>
          <w:rFonts w:ascii="Times New Roman"/>
          <w:b w:val="false"/>
          <w:i w:val="false"/>
          <w:color w:val="000000"/>
          <w:sz w:val="28"/>
        </w:rPr>
        <w:t>
      14. Бөлімнің миссиясы: дене шынықтыру және спорт саласындағы мемлекеттік саясаттың негізгі бағытын іске асыруды қамтамасыз ету.</w:t>
      </w:r>
      <w:r>
        <w:br/>
      </w:r>
      <w:r>
        <w:rPr>
          <w:rFonts w:ascii="Times New Roman"/>
          <w:b w:val="false"/>
          <w:i w:val="false"/>
          <w:color w:val="000000"/>
          <w:sz w:val="28"/>
        </w:rPr>
        <w:t>
</w:t>
      </w:r>
      <w:r>
        <w:rPr>
          <w:rFonts w:ascii="Times New Roman"/>
          <w:b w:val="false"/>
          <w:i w:val="false"/>
          <w:color w:val="000000"/>
          <w:sz w:val="28"/>
        </w:rPr>
        <w:t>
      15. Бөлімнің міндеттері:</w:t>
      </w:r>
      <w:r>
        <w:br/>
      </w:r>
      <w:r>
        <w:rPr>
          <w:rFonts w:ascii="Times New Roman"/>
          <w:b w:val="false"/>
          <w:i w:val="false"/>
          <w:color w:val="000000"/>
          <w:sz w:val="28"/>
        </w:rPr>
        <w:t>
</w:t>
      </w:r>
      <w:r>
        <w:rPr>
          <w:rFonts w:ascii="Times New Roman"/>
          <w:b w:val="false"/>
          <w:i w:val="false"/>
          <w:color w:val="000000"/>
          <w:sz w:val="28"/>
        </w:rPr>
        <w:t>
      1) дене шынықтыру және спортпен шұғылданушы тұлғалардың өмірін және денсаулығының қаупсіздігін, сонымен қатар спорттық іс-шаралар мен дене шынықтыру-сауықтыруға қатысушылар мен көрермендерін және спорттық-бұқаралық іс-шараларды өткізу орындарында қоғамдық тәртіпті сақтауларын қамтамасыз ету;</w:t>
      </w:r>
      <w:r>
        <w:br/>
      </w:r>
      <w:r>
        <w:rPr>
          <w:rFonts w:ascii="Times New Roman"/>
          <w:b w:val="false"/>
          <w:i w:val="false"/>
          <w:color w:val="000000"/>
          <w:sz w:val="28"/>
        </w:rPr>
        <w:t>
</w:t>
      </w:r>
      <w:r>
        <w:rPr>
          <w:rFonts w:ascii="Times New Roman"/>
          <w:b w:val="false"/>
          <w:i w:val="false"/>
          <w:color w:val="000000"/>
          <w:sz w:val="28"/>
        </w:rPr>
        <w:t>
      2) ұлттық спорт түрлерін өркендету;</w:t>
      </w:r>
      <w:r>
        <w:br/>
      </w:r>
      <w:r>
        <w:rPr>
          <w:rFonts w:ascii="Times New Roman"/>
          <w:b w:val="false"/>
          <w:i w:val="false"/>
          <w:color w:val="000000"/>
          <w:sz w:val="28"/>
        </w:rPr>
        <w:t>
</w:t>
      </w:r>
      <w:r>
        <w:rPr>
          <w:rFonts w:ascii="Times New Roman"/>
          <w:b w:val="false"/>
          <w:i w:val="false"/>
          <w:color w:val="000000"/>
          <w:sz w:val="28"/>
        </w:rPr>
        <w:t>
      3) дене шынықтыру мен спортты қолдау және ынталандыру;</w:t>
      </w:r>
      <w:r>
        <w:br/>
      </w:r>
      <w:r>
        <w:rPr>
          <w:rFonts w:ascii="Times New Roman"/>
          <w:b w:val="false"/>
          <w:i w:val="false"/>
          <w:color w:val="000000"/>
          <w:sz w:val="28"/>
        </w:rPr>
        <w:t>
</w:t>
      </w:r>
      <w:r>
        <w:rPr>
          <w:rFonts w:ascii="Times New Roman"/>
          <w:b w:val="false"/>
          <w:i w:val="false"/>
          <w:color w:val="000000"/>
          <w:sz w:val="28"/>
        </w:rPr>
        <w:t>
      4) дене шынықтыру және спорт саласын зерттеу үшін ғылыми базасын өркендету;</w:t>
      </w:r>
      <w:r>
        <w:br/>
      </w:r>
      <w:r>
        <w:rPr>
          <w:rFonts w:ascii="Times New Roman"/>
          <w:b w:val="false"/>
          <w:i w:val="false"/>
          <w:color w:val="000000"/>
          <w:sz w:val="28"/>
        </w:rPr>
        <w:t>
</w:t>
      </w:r>
      <w:r>
        <w:rPr>
          <w:rFonts w:ascii="Times New Roman"/>
          <w:b w:val="false"/>
          <w:i w:val="false"/>
          <w:color w:val="000000"/>
          <w:sz w:val="28"/>
        </w:rPr>
        <w:t>
      5) еркін қызмет принципінде негізделген, сонымен қатар олардың құрылымының ерекшеліктерінде, әлеуметтік және жалпы білім қызметтерін есепке ала отырып барлық спорт түрлерінің өркендеуіне ықпал ету.</w:t>
      </w:r>
      <w:r>
        <w:br/>
      </w:r>
      <w:r>
        <w:rPr>
          <w:rFonts w:ascii="Times New Roman"/>
          <w:b w:val="false"/>
          <w:i w:val="false"/>
          <w:color w:val="000000"/>
          <w:sz w:val="28"/>
        </w:rPr>
        <w:t>
</w:t>
      </w:r>
      <w:r>
        <w:rPr>
          <w:rFonts w:ascii="Times New Roman"/>
          <w:b w:val="false"/>
          <w:i w:val="false"/>
          <w:color w:val="000000"/>
          <w:sz w:val="28"/>
        </w:rPr>
        <w:t>
      16. Бөлімнің қызметі:</w:t>
      </w:r>
      <w:r>
        <w:br/>
      </w:r>
      <w:r>
        <w:rPr>
          <w:rFonts w:ascii="Times New Roman"/>
          <w:b w:val="false"/>
          <w:i w:val="false"/>
          <w:color w:val="000000"/>
          <w:sz w:val="28"/>
        </w:rPr>
        <w:t>
</w:t>
      </w:r>
      <w:r>
        <w:rPr>
          <w:rFonts w:ascii="Times New Roman"/>
          <w:b w:val="false"/>
          <w:i w:val="false"/>
          <w:color w:val="000000"/>
          <w:sz w:val="28"/>
        </w:rPr>
        <w:t xml:space="preserve">
      1) бұқаралық дем алу орындарында және тұлғалардың тұрғылықты жерлерінде спортпен шұғылдану үшін инфрақұрылымын құрады; </w:t>
      </w:r>
      <w:r>
        <w:br/>
      </w:r>
      <w:r>
        <w:rPr>
          <w:rFonts w:ascii="Times New Roman"/>
          <w:b w:val="false"/>
          <w:i w:val="false"/>
          <w:color w:val="000000"/>
          <w:sz w:val="28"/>
        </w:rPr>
        <w:t>
</w:t>
      </w:r>
      <w:r>
        <w:rPr>
          <w:rFonts w:ascii="Times New Roman"/>
          <w:b w:val="false"/>
          <w:i w:val="false"/>
          <w:color w:val="000000"/>
          <w:sz w:val="28"/>
        </w:rPr>
        <w:t>
      2) аккредиттелген жергілікті спорт федерацияларымен бірлесіп спорт түрлері бойынша аудандық жарыстарын өткізеді;</w:t>
      </w:r>
      <w:r>
        <w:br/>
      </w:r>
      <w:r>
        <w:rPr>
          <w:rFonts w:ascii="Times New Roman"/>
          <w:b w:val="false"/>
          <w:i w:val="false"/>
          <w:color w:val="000000"/>
          <w:sz w:val="28"/>
        </w:rPr>
        <w:t>
</w:t>
      </w:r>
      <w:r>
        <w:rPr>
          <w:rFonts w:ascii="Times New Roman"/>
          <w:b w:val="false"/>
          <w:i w:val="false"/>
          <w:color w:val="000000"/>
          <w:sz w:val="28"/>
        </w:rPr>
        <w:t>
      3) Облыстық спорттық жарыстарға қатысуға спорт түрлерінен ауданның құрама командаларын дайындауды қамтамасыз етеді;</w:t>
      </w:r>
      <w:r>
        <w:br/>
      </w:r>
      <w:r>
        <w:rPr>
          <w:rFonts w:ascii="Times New Roman"/>
          <w:b w:val="false"/>
          <w:i w:val="false"/>
          <w:color w:val="000000"/>
          <w:sz w:val="28"/>
        </w:rPr>
        <w:t>
</w:t>
      </w:r>
      <w:r>
        <w:rPr>
          <w:rFonts w:ascii="Times New Roman"/>
          <w:b w:val="false"/>
          <w:i w:val="false"/>
          <w:color w:val="000000"/>
          <w:sz w:val="28"/>
        </w:rPr>
        <w:t>
      4) Көкпекті ауданының аумағында ұлттық спортты және бұқаралық спортты өркендетуді қамтамасыз етеді;</w:t>
      </w:r>
      <w:r>
        <w:br/>
      </w:r>
      <w:r>
        <w:rPr>
          <w:rFonts w:ascii="Times New Roman"/>
          <w:b w:val="false"/>
          <w:i w:val="false"/>
          <w:color w:val="000000"/>
          <w:sz w:val="28"/>
        </w:rPr>
        <w:t>
</w:t>
      </w:r>
      <w:r>
        <w:rPr>
          <w:rFonts w:ascii="Times New Roman"/>
          <w:b w:val="false"/>
          <w:i w:val="false"/>
          <w:color w:val="000000"/>
          <w:sz w:val="28"/>
        </w:rPr>
        <w:t>
      5) Көкпекті ауданының аумағында ауданның спорттық-дене шынықтыру ұйымдарының қызметін үйлестіреді;</w:t>
      </w:r>
      <w:r>
        <w:br/>
      </w:r>
      <w:r>
        <w:rPr>
          <w:rFonts w:ascii="Times New Roman"/>
          <w:b w:val="false"/>
          <w:i w:val="false"/>
          <w:color w:val="000000"/>
          <w:sz w:val="28"/>
        </w:rPr>
        <w:t>
</w:t>
      </w:r>
      <w:r>
        <w:rPr>
          <w:rFonts w:ascii="Times New Roman"/>
          <w:b w:val="false"/>
          <w:i w:val="false"/>
          <w:color w:val="000000"/>
          <w:sz w:val="28"/>
        </w:rPr>
        <w:t>
      6) спорттық разрядтарды тапсырады: 2 разрядтты спортшы, 3 разрядтты спортшы, 1 жасөспірімдік разрядтты спортшы, 2 жасөспірімдік разрядтты спортшы, 3 жасөспірімдік разрядтты спортшы;</w:t>
      </w:r>
      <w:r>
        <w:br/>
      </w:r>
      <w:r>
        <w:rPr>
          <w:rFonts w:ascii="Times New Roman"/>
          <w:b w:val="false"/>
          <w:i w:val="false"/>
          <w:color w:val="000000"/>
          <w:sz w:val="28"/>
        </w:rPr>
        <w:t>
</w:t>
      </w:r>
      <w:r>
        <w:rPr>
          <w:rFonts w:ascii="Times New Roman"/>
          <w:b w:val="false"/>
          <w:i w:val="false"/>
          <w:color w:val="000000"/>
          <w:sz w:val="28"/>
        </w:rPr>
        <w:t xml:space="preserve">
      7) спорттық біліктілік категориялар тапсыру: екінші категориядағы біліктілік деңгейі жоғары жаттықтырушы, екінші категориядағы біліктілік деңгейі орта,екінші категориядағы біліктілік деңгейі жоғары әдіскер, екінші категориядағы біліктілік деңгейі орта әдіскер, екінші категориядағы біліктілік деңгейі жоғары спортшы-нұсқаушы, спорттық төреші; </w:t>
      </w:r>
      <w:r>
        <w:br/>
      </w:r>
      <w:r>
        <w:rPr>
          <w:rFonts w:ascii="Times New Roman"/>
          <w:b w:val="false"/>
          <w:i w:val="false"/>
          <w:color w:val="000000"/>
          <w:sz w:val="28"/>
        </w:rPr>
        <w:t>
</w:t>
      </w:r>
      <w:r>
        <w:rPr>
          <w:rFonts w:ascii="Times New Roman"/>
          <w:b w:val="false"/>
          <w:i w:val="false"/>
          <w:color w:val="000000"/>
          <w:sz w:val="28"/>
        </w:rPr>
        <w:t>
      8) спорттық-бұқаралық іс-шаралардың бірыңғай өңірлік күнтізбелігін іске асырады;</w:t>
      </w:r>
      <w:r>
        <w:br/>
      </w:r>
      <w:r>
        <w:rPr>
          <w:rFonts w:ascii="Times New Roman"/>
          <w:b w:val="false"/>
          <w:i w:val="false"/>
          <w:color w:val="000000"/>
          <w:sz w:val="28"/>
        </w:rPr>
        <w:t>
</w:t>
      </w:r>
      <w:r>
        <w:rPr>
          <w:rFonts w:ascii="Times New Roman"/>
          <w:b w:val="false"/>
          <w:i w:val="false"/>
          <w:color w:val="000000"/>
          <w:sz w:val="28"/>
        </w:rPr>
        <w:t>
      9) Көкпекті ауданының аумағында спорттық іс-шараларды ұйымдастыруды және өткізуді реттейді;</w:t>
      </w:r>
      <w:r>
        <w:br/>
      </w:r>
      <w:r>
        <w:rPr>
          <w:rFonts w:ascii="Times New Roman"/>
          <w:b w:val="false"/>
          <w:i w:val="false"/>
          <w:color w:val="000000"/>
          <w:sz w:val="28"/>
        </w:rPr>
        <w:t>
</w:t>
      </w:r>
      <w:r>
        <w:rPr>
          <w:rFonts w:ascii="Times New Roman"/>
          <w:b w:val="false"/>
          <w:i w:val="false"/>
          <w:color w:val="000000"/>
          <w:sz w:val="28"/>
        </w:rPr>
        <w:t>
      10) Қазақстан Республикасының заңнамаларымен орнатылған, Көкпекті ауданының аумағында нысан және мерзімі бойынша дене шынықтыру және спортты өркендету бойынша облыстың жергілікті атқару органдарына ақпаратты беруді, талдауды және жинақтауды іске асырады;</w:t>
      </w:r>
      <w:r>
        <w:br/>
      </w:r>
      <w:r>
        <w:rPr>
          <w:rFonts w:ascii="Times New Roman"/>
          <w:b w:val="false"/>
          <w:i w:val="false"/>
          <w:color w:val="000000"/>
          <w:sz w:val="28"/>
        </w:rPr>
        <w:t>
</w:t>
      </w:r>
      <w:r>
        <w:rPr>
          <w:rFonts w:ascii="Times New Roman"/>
          <w:b w:val="false"/>
          <w:i w:val="false"/>
          <w:color w:val="000000"/>
          <w:sz w:val="28"/>
        </w:rPr>
        <w:t>
      11) өңірлік және жергілікті аккредиттелген спорт федерациясының ұсынымы бойынша спорт түрлері бойынша аудандық құрама командаларының тізімін құрайды және бекітеді;</w:t>
      </w:r>
      <w:r>
        <w:br/>
      </w:r>
      <w:r>
        <w:rPr>
          <w:rFonts w:ascii="Times New Roman"/>
          <w:b w:val="false"/>
          <w:i w:val="false"/>
          <w:color w:val="000000"/>
          <w:sz w:val="28"/>
        </w:rPr>
        <w:t>
</w:t>
      </w:r>
      <w:r>
        <w:rPr>
          <w:rFonts w:ascii="Times New Roman"/>
          <w:b w:val="false"/>
          <w:i w:val="false"/>
          <w:color w:val="000000"/>
          <w:sz w:val="28"/>
        </w:rPr>
        <w:t>
      12) арнайы дене шынықтыру және спорттық іс-шаралардың медицинамен қамтамасыз етілуін ұйымдастырады;</w:t>
      </w:r>
      <w:r>
        <w:br/>
      </w:r>
      <w:r>
        <w:rPr>
          <w:rFonts w:ascii="Times New Roman"/>
          <w:b w:val="false"/>
          <w:i w:val="false"/>
          <w:color w:val="000000"/>
          <w:sz w:val="28"/>
        </w:rPr>
        <w:t>
</w:t>
      </w:r>
      <w:r>
        <w:rPr>
          <w:rFonts w:ascii="Times New Roman"/>
          <w:b w:val="false"/>
          <w:i w:val="false"/>
          <w:color w:val="000000"/>
          <w:sz w:val="28"/>
        </w:rPr>
        <w:t>
      13) дене шынықтыру және спорттық іс-шараларды өткізу кезінде бұқаралық тәртіпті және бұқаралық қауіпсіздікті қамтамасыз етеді;</w:t>
      </w:r>
      <w:r>
        <w:br/>
      </w:r>
      <w:r>
        <w:rPr>
          <w:rFonts w:ascii="Times New Roman"/>
          <w:b w:val="false"/>
          <w:i w:val="false"/>
          <w:color w:val="000000"/>
          <w:sz w:val="28"/>
        </w:rPr>
        <w:t>
</w:t>
      </w:r>
      <w:r>
        <w:rPr>
          <w:rFonts w:ascii="Times New Roman"/>
          <w:b w:val="false"/>
          <w:i w:val="false"/>
          <w:color w:val="000000"/>
          <w:sz w:val="28"/>
        </w:rPr>
        <w:t xml:space="preserve">
      14) Көкпекті ауданының аумағында спорттық құрылымдар құрылысын салу мәселелерін реттейді және оның тұрғындарға қолжетімділігін қамтамасыз етеді; </w:t>
      </w:r>
      <w:r>
        <w:br/>
      </w:r>
      <w:r>
        <w:rPr>
          <w:rFonts w:ascii="Times New Roman"/>
          <w:b w:val="false"/>
          <w:i w:val="false"/>
          <w:color w:val="000000"/>
          <w:sz w:val="28"/>
        </w:rPr>
        <w:t>
</w:t>
      </w:r>
      <w:r>
        <w:rPr>
          <w:rFonts w:ascii="Times New Roman"/>
          <w:b w:val="false"/>
          <w:i w:val="false"/>
          <w:color w:val="000000"/>
          <w:sz w:val="28"/>
        </w:rPr>
        <w:t>
      15) спорттық ұйымдарға әдістемелік және консультациялық көмек көрсетеді;</w:t>
      </w:r>
      <w:r>
        <w:br/>
      </w:r>
      <w:r>
        <w:rPr>
          <w:rFonts w:ascii="Times New Roman"/>
          <w:b w:val="false"/>
          <w:i w:val="false"/>
          <w:color w:val="000000"/>
          <w:sz w:val="28"/>
        </w:rPr>
        <w:t>
</w:t>
      </w:r>
      <w:r>
        <w:rPr>
          <w:rFonts w:ascii="Times New Roman"/>
          <w:b w:val="false"/>
          <w:i w:val="false"/>
          <w:color w:val="000000"/>
          <w:sz w:val="28"/>
        </w:rPr>
        <w:t>
      16) ауданның арнайы мамандандырылмаған балалар-жасөспірімдер спорт мектептерінің қызмет етуін қамтамасыз етеді;</w:t>
      </w:r>
      <w:r>
        <w:br/>
      </w:r>
      <w:r>
        <w:rPr>
          <w:rFonts w:ascii="Times New Roman"/>
          <w:b w:val="false"/>
          <w:i w:val="false"/>
          <w:color w:val="000000"/>
          <w:sz w:val="28"/>
        </w:rPr>
        <w:t>
</w:t>
      </w:r>
      <w:r>
        <w:rPr>
          <w:rFonts w:ascii="Times New Roman"/>
          <w:b w:val="false"/>
          <w:i w:val="false"/>
          <w:color w:val="000000"/>
          <w:sz w:val="28"/>
        </w:rPr>
        <w:t>
      17) Қазақстан Республикасының заңнамасымен жергілікті атқарушы органдарға жүктелген, өзге өкілеттіліктерге жергілікті мемлекеттік басқару іске асырады.</w:t>
      </w:r>
      <w:r>
        <w:br/>
      </w:r>
      <w:r>
        <w:rPr>
          <w:rFonts w:ascii="Times New Roman"/>
          <w:b w:val="false"/>
          <w:i w:val="false"/>
          <w:color w:val="000000"/>
          <w:sz w:val="28"/>
        </w:rPr>
        <w:t>
</w:t>
      </w:r>
      <w:r>
        <w:rPr>
          <w:rFonts w:ascii="Times New Roman"/>
          <w:b w:val="false"/>
          <w:i w:val="false"/>
          <w:color w:val="000000"/>
          <w:sz w:val="28"/>
        </w:rPr>
        <w:t>
      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
      1) Бөлім құзыретіне кіретін мәселелер бойынша аудан басшыларына қарауға ұсынуға; </w:t>
      </w:r>
      <w:r>
        <w:br/>
      </w:r>
      <w:r>
        <w:rPr>
          <w:rFonts w:ascii="Times New Roman"/>
          <w:b w:val="false"/>
          <w:i w:val="false"/>
          <w:color w:val="000000"/>
          <w:sz w:val="28"/>
        </w:rPr>
        <w:t>
</w:t>
      </w:r>
      <w:r>
        <w:rPr>
          <w:rFonts w:ascii="Times New Roman"/>
          <w:b w:val="false"/>
          <w:i w:val="false"/>
          <w:color w:val="000000"/>
          <w:sz w:val="28"/>
        </w:rPr>
        <w:t>
      2) Бөлім құзыретіне кіретін мәселелер бойынша орнатылған тәртіппен кеңес өткізуге;</w:t>
      </w:r>
      <w:r>
        <w:br/>
      </w:r>
      <w:r>
        <w:rPr>
          <w:rFonts w:ascii="Times New Roman"/>
          <w:b w:val="false"/>
          <w:i w:val="false"/>
          <w:color w:val="000000"/>
          <w:sz w:val="28"/>
        </w:rPr>
        <w:t>
</w:t>
      </w:r>
      <w:r>
        <w:rPr>
          <w:rFonts w:ascii="Times New Roman"/>
          <w:b w:val="false"/>
          <w:i w:val="false"/>
          <w:color w:val="000000"/>
          <w:sz w:val="28"/>
        </w:rPr>
        <w:t>
      3) өз қызметін атқару үшін қажетті ақпаратты Қазақстан Республикасының заңнамаларымен орнатылған құзыреті шеңберінде азаматтардан, ұйымдардан және оның басшыларынан, өзге мемлекеттік органдардан сұрауға құқылы.</w:t>
      </w:r>
      <w:r>
        <w:br/>
      </w:r>
      <w:r>
        <w:rPr>
          <w:rFonts w:ascii="Times New Roman"/>
          <w:b w:val="false"/>
          <w:i w:val="false"/>
          <w:color w:val="000000"/>
          <w:sz w:val="28"/>
        </w:rPr>
        <w:t>
</w:t>
      </w:r>
      <w:r>
        <w:rPr>
          <w:rFonts w:ascii="Times New Roman"/>
          <w:b w:val="false"/>
          <w:i w:val="false"/>
          <w:color w:val="000000"/>
          <w:sz w:val="28"/>
        </w:rPr>
        <w:t>
      4) Дене шынықтыру және спорт саласы бойынша мемлекеттік саясатты жүзеге асыру барысында өз өкілеттегі шегінде мекемелерге жүктелген міндеттердің орындалуына бақылау жасайды.</w:t>
      </w:r>
      <w:r>
        <w:br/>
      </w:r>
      <w:r>
        <w:rPr>
          <w:rFonts w:ascii="Times New Roman"/>
          <w:b w:val="false"/>
          <w:i w:val="false"/>
          <w:color w:val="000000"/>
          <w:sz w:val="28"/>
        </w:rPr>
        <w:t>
</w:t>
      </w:r>
      <w:r>
        <w:rPr>
          <w:rFonts w:ascii="Times New Roman"/>
          <w:b w:val="false"/>
          <w:i w:val="false"/>
          <w:color w:val="000000"/>
          <w:sz w:val="28"/>
        </w:rPr>
        <w:t>
      5) заңнамамен қарастырылған басқа құқықтарды жүзеге асыру және басқа міндеттерді орындау.</w:t>
      </w:r>
      <w:r>
        <w:br/>
      </w:r>
      <w:r>
        <w:rPr>
          <w:rFonts w:ascii="Times New Roman"/>
          <w:b w:val="false"/>
          <w:i w:val="false"/>
          <w:color w:val="000000"/>
          <w:sz w:val="28"/>
        </w:rPr>
        <w:t>
 </w:t>
      </w:r>
    </w:p>
    <w:bookmarkEnd w:id="7"/>
    <w:bookmarkStart w:name="z97" w:id="8"/>
    <w:p>
      <w:pPr>
        <w:spacing w:after="0"/>
        <w:ind w:left="0"/>
        <w:jc w:val="left"/>
      </w:pPr>
      <w:r>
        <w:rPr>
          <w:rFonts w:ascii="Times New Roman"/>
          <w:b/>
          <w:i w:val="false"/>
          <w:color w:val="000000"/>
        </w:rPr>
        <w:t xml:space="preserve"> 
3. Мемлекеттік органның қызметін ұйымдастыру</w:t>
      </w:r>
    </w:p>
    <w:bookmarkEnd w:id="8"/>
    <w:bookmarkStart w:name="z98" w:id="9"/>
    <w:p>
      <w:pPr>
        <w:spacing w:after="0"/>
        <w:ind w:left="0"/>
        <w:jc w:val="both"/>
      </w:pPr>
      <w:r>
        <w:rPr>
          <w:rFonts w:ascii="Times New Roman"/>
          <w:b w:val="false"/>
          <w:i w:val="false"/>
          <w:color w:val="000000"/>
          <w:sz w:val="28"/>
        </w:rPr>
        <w:t>
      18. Бөлімге басшылықты Бөлімге жүктелген міндеттердің орындауына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
      19. Бөлім бірінші басшысын Көкпекті ауданының әкімі Қазақстан Республикасының қолданыстағы заңнамасына сәйкес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20) Бөлім бірінші басшысының өкілеттілігі:</w:t>
      </w:r>
      <w:r>
        <w:br/>
      </w:r>
      <w:r>
        <w:rPr>
          <w:rFonts w:ascii="Times New Roman"/>
          <w:b w:val="false"/>
          <w:i w:val="false"/>
          <w:color w:val="000000"/>
          <w:sz w:val="28"/>
        </w:rPr>
        <w:t>
</w:t>
      </w:r>
      <w:r>
        <w:rPr>
          <w:rFonts w:ascii="Times New Roman"/>
          <w:b w:val="false"/>
          <w:i w:val="false"/>
          <w:color w:val="000000"/>
          <w:sz w:val="28"/>
        </w:rPr>
        <w:t>
      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
      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
      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
      4) Бөлім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
      5) мемлекеттік органдарда, басқа ұйымдарда Бөлім мүддесін қорғайды;</w:t>
      </w:r>
      <w:r>
        <w:br/>
      </w:r>
      <w:r>
        <w:rPr>
          <w:rFonts w:ascii="Times New Roman"/>
          <w:b w:val="false"/>
          <w:i w:val="false"/>
          <w:color w:val="000000"/>
          <w:sz w:val="28"/>
        </w:rPr>
        <w:t>
</w:t>
      </w:r>
      <w:r>
        <w:rPr>
          <w:rFonts w:ascii="Times New Roman"/>
          <w:b w:val="false"/>
          <w:i w:val="false"/>
          <w:color w:val="000000"/>
          <w:sz w:val="28"/>
        </w:rPr>
        <w:t>
      6) Көкпекті ауданы әкімдігі қаулысымен бекітілген штат санының лимиті мен құрылымы шегінде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
      7) сыбайлас жемқорлыққа қарсы тұру бойынша қажетті шаралар қабылдайды және ол үшін жеке жауапкершілік алады;</w:t>
      </w:r>
      <w:r>
        <w:br/>
      </w:r>
      <w:r>
        <w:rPr>
          <w:rFonts w:ascii="Times New Roman"/>
          <w:b w:val="false"/>
          <w:i w:val="false"/>
          <w:color w:val="000000"/>
          <w:sz w:val="28"/>
        </w:rPr>
        <w:t>
</w:t>
      </w:r>
      <w:r>
        <w:rPr>
          <w:rFonts w:ascii="Times New Roman"/>
          <w:b w:val="false"/>
          <w:i w:val="false"/>
          <w:color w:val="000000"/>
          <w:sz w:val="28"/>
        </w:rPr>
        <w:t>
      8) ерлер мен әйелдердің олардың тәжирбиелеріне,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
      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
      Бөлімнің бірінші басшысы болмаған кезеңде оның өкілеттіктерін Қазақстан Республикасының қолданыстағы заңнамасына сәйкес оны алмастыртын тұлға орындайды.</w:t>
      </w:r>
      <w:r>
        <w:br/>
      </w:r>
      <w:r>
        <w:rPr>
          <w:rFonts w:ascii="Times New Roman"/>
          <w:b w:val="false"/>
          <w:i w:val="false"/>
          <w:color w:val="000000"/>
          <w:sz w:val="28"/>
        </w:rPr>
        <w:t>
 </w:t>
      </w:r>
    </w:p>
    <w:bookmarkEnd w:id="9"/>
    <w:bookmarkStart w:name="z111" w:id="10"/>
    <w:p>
      <w:pPr>
        <w:spacing w:after="0"/>
        <w:ind w:left="0"/>
        <w:jc w:val="left"/>
      </w:pPr>
      <w:r>
        <w:rPr>
          <w:rFonts w:ascii="Times New Roman"/>
          <w:b/>
          <w:i w:val="false"/>
          <w:color w:val="000000"/>
        </w:rPr>
        <w:t xml:space="preserve"> 
4. Мемлекеттік органның мүлкі</w:t>
      </w:r>
    </w:p>
    <w:bookmarkEnd w:id="10"/>
    <w:bookmarkStart w:name="z112" w:id="11"/>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болуы тиісті.</w:t>
      </w:r>
      <w:r>
        <w:br/>
      </w:r>
      <w:r>
        <w:rPr>
          <w:rFonts w:ascii="Times New Roman"/>
          <w:b w:val="false"/>
          <w:i w:val="false"/>
          <w:color w:val="000000"/>
          <w:sz w:val="28"/>
        </w:rPr>
        <w:t>
</w:t>
      </w: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22. Бөлімге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
      23. Егер заңнамада және осы Ережеде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 тәсілмен билік етуге құқығы жоқ.</w:t>
      </w:r>
      <w:r>
        <w:br/>
      </w:r>
      <w:r>
        <w:rPr>
          <w:rFonts w:ascii="Times New Roman"/>
          <w:b w:val="false"/>
          <w:i w:val="false"/>
          <w:color w:val="000000"/>
          <w:sz w:val="28"/>
        </w:rPr>
        <w:t>
 </w:t>
      </w:r>
    </w:p>
    <w:bookmarkEnd w:id="11"/>
    <w:bookmarkStart w:name="z116" w:id="12"/>
    <w:p>
      <w:pPr>
        <w:spacing w:after="0"/>
        <w:ind w:left="0"/>
        <w:jc w:val="left"/>
      </w:pPr>
      <w:r>
        <w:rPr>
          <w:rFonts w:ascii="Times New Roman"/>
          <w:b/>
          <w:i w:val="false"/>
          <w:color w:val="000000"/>
        </w:rPr>
        <w:t xml:space="preserve"> 
5. Мемлекеттік органды қайта ұйымдастыру және тарату</w:t>
      </w:r>
    </w:p>
    <w:bookmarkEnd w:id="12"/>
    <w:bookmarkStart w:name="z117" w:id="13"/>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End w:id="13"/>
    <w:bookmarkStart w:name="z118" w:id="14"/>
    <w:p>
      <w:pPr>
        <w:spacing w:after="0"/>
        <w:ind w:left="0"/>
        <w:jc w:val="left"/>
      </w:pPr>
      <w:r>
        <w:rPr>
          <w:rFonts w:ascii="Times New Roman"/>
          <w:b/>
          <w:i w:val="false"/>
          <w:color w:val="000000"/>
        </w:rPr>
        <w:t xml:space="preserve"> 
6. Бөлім қарамағындағы мекемелердің тізбесі:</w:t>
      </w:r>
    </w:p>
    <w:bookmarkEnd w:id="14"/>
    <w:bookmarkStart w:name="z119" w:id="15"/>
    <w:p>
      <w:pPr>
        <w:spacing w:after="0"/>
        <w:ind w:left="0"/>
        <w:jc w:val="both"/>
      </w:pPr>
      <w:r>
        <w:rPr>
          <w:rFonts w:ascii="Times New Roman"/>
          <w:b w:val="false"/>
          <w:i w:val="false"/>
          <w:color w:val="000000"/>
          <w:sz w:val="28"/>
        </w:rPr>
        <w:t>
      1) "Көкпекті ауданы бойынша №1 жасөспірімдер спорт мектебі" Коммуналды мемлекеттік мекемесі.</w:t>
      </w:r>
      <w:r>
        <w:br/>
      </w:r>
      <w:r>
        <w:rPr>
          <w:rFonts w:ascii="Times New Roman"/>
          <w:b w:val="false"/>
          <w:i w:val="false"/>
          <w:color w:val="000000"/>
          <w:sz w:val="28"/>
        </w:rPr>
        <w:t>
</w:t>
      </w:r>
      <w:r>
        <w:rPr>
          <w:rFonts w:ascii="Times New Roman"/>
          <w:b w:val="false"/>
          <w:i w:val="false"/>
          <w:color w:val="000000"/>
          <w:sz w:val="28"/>
        </w:rPr>
        <w:t>
      2) "Көкпекті ауданы бойынша №2 жасөспірімдер спорт мектебі" Коммуналды мемлекеттік мекемесі.</w:t>
      </w:r>
      <w:r>
        <w:br/>
      </w:r>
      <w:r>
        <w:rPr>
          <w:rFonts w:ascii="Times New Roman"/>
          <w:b w:val="false"/>
          <w:i w:val="false"/>
          <w:color w:val="000000"/>
          <w:sz w:val="28"/>
        </w:rPr>
        <w:t>
</w:t>
      </w:r>
      <w:r>
        <w:rPr>
          <w:rFonts w:ascii="Times New Roman"/>
          <w:b w:val="false"/>
          <w:i w:val="false"/>
          <w:color w:val="000000"/>
          <w:sz w:val="28"/>
        </w:rPr>
        <w:t>
      3) "Көкпекті ауданының дене шынықтыру және спорт бөлімі" мемлекеттік мекемесінің жанындағы ұлттық спорт түрлері бойынша "Дархан" клубы мемлекеттік коммуналдық қазыналық кәсіпорыны.</w:t>
      </w:r>
      <w:r>
        <w:br/>
      </w:r>
      <w:r>
        <w:rPr>
          <w:rFonts w:ascii="Times New Roman"/>
          <w:b w:val="false"/>
          <w:i w:val="false"/>
          <w:color w:val="000000"/>
          <w:sz w:val="28"/>
        </w:rPr>
        <w:t>
 </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