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0843" w14:textId="b1c0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Көкпекті ауданының бюджеті туралы" Көкпекті аудандық мәслихатының 2014 жылғы 24 желтоқсандағы № 30-2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14 шілдедегі N 37-4/1 шешімі. Шығыс Қазақстан облысының Әділет департаментінде 2015 жылғы 23 шілдеде N 4050 болып тіркелді. Күші жойылды - Шығыс Қазақстан облысы Көкпекті аудандық мәслихатының 2015 жылғы 23 желтоқсандағы N 42-3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23.12.2015 N 42-3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1 шілдедегі № 29/345-V (нормативтік құқықтық актілердің мемлекеттік тіркеу Тізілімінде № 4017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Көкпекті ауданының бюджеті туралы" Көкпекті аудандық мәслихатының 2014 жылғы 24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3613 тіркелген, "Жұлдыз"-"Новая жизнь" газетінің 2015 жылғы 18 қаңтардағы № 4-5, 2015 жылғы 1 ақпандағы № 8-9, 2015 жылғы 8 ақпандағы № 10-11, 2015 жылғы 15 ақпандағы № 12-13, 2015 жылғы 22 ақпандағы №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кірістер – 3 732 067,4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461 457,0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9 162,0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бюджеттен берілген кредиттер бойынша сыйақылар – 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20 498,5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3 226 811,0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– 2 613 678,0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10 262,0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3 876,9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3 721 805,4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қарыздар бойынша сыйақылар мен өзге де төлемдерді төлеу бойынша борышына қызмет көрсету – 12,0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 2015 жылға арналған аудандық бюджетте мұқтаж азаматтардың жеке санаттарына арналған әлеуметтік көмекке облыстық бюджеттен 38 793,0 мың теңге көлемінде ағымдағы нысаналы трансферттер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37-4/1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865"/>
        <w:gridCol w:w="687"/>
        <w:gridCol w:w="6666"/>
        <w:gridCol w:w="3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3 732 067,4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 мемлекеттік мекемелер ұйымдастыратын мемлекеттік сатып алуды өткізуден түсетін ақша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ішкі 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672"/>
        <w:gridCol w:w="1202"/>
        <w:gridCol w:w="847"/>
        <w:gridCol w:w="5228"/>
        <w:gridCol w:w="35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3 721 805,4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2 220 882,6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1 878 376,3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1 878 376,3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1 786 911,3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