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09655" w14:textId="c0096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"2015-2017 жылдарға арналған Көкпекті ауданының бюджеті туралы" Көкпекті аудандық мәслихатының 2014 жылғы 24 желтоқсандағы № 30-2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2015 жылғы 03 желтоқсандағы N 41-2 шешімі. Шығыс Қазақстан облысының Әділет департаментінде 2015 жылғы 07 желтоқсанда N 4259 болып тіркелді. Күші жойылды - Шығыс Қазақстан облысы Көкпекті аудандық мәслихатының 2015 жылғы 23 желтоқсандағы N 42-3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Көкпекті аудандық мәслихатының 23.12.2015 N 42-3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сәйкес, Көкпекті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"2015-2017 жылдарға арналған Көкпекті ауданының бюджеті туралы" Көкпекті аудандық мәслихатының 2014 жылғы 24 желтоқсандағы № 30-2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3613 тіркелген, "Жұлдыз"-"Новая жизнь" газетінің 2015 жылғы 18 қаңтардағы № 4-5, 2015 жылғы 1 ақпандағы № 8-9, 2015 жылғы 8 ақпандағы № 10-11, 2015 жылғы 15 ақпандағы № 12-13, 2015 жылғы 22 ақпандағы № 15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"1) кірістер – 3 721 888,6 мың теңге,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салықтық түсімдер – 453 857,0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салықтық емес түсімдер – 6 762,0 мың теңге,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бюджеттен берілген кредиттер бойынша сыйақылар – 14,0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17 498,5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трансферттердің түсімдері – 3 229 632,2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субвенциялар – 2 613 678,0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кредиттерді өтеу – 10 262,0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қаражаттарының пайдаланылатын қалдықтары – 3 876,9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3 706 082,6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жергілікті атқарушы органдардың қарыздар бойынша сыйақылар мен өзге де төлемдерді төлеу бойынша борышына қызмет көрсету – 14,0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жасалатын операциялар бойынша сальдо – 5 544,0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"4. Аудандық жергілікті атқарушы органының 2015 жылға арналған резерві 3 760,8 мың теңге сомасында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2015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Көкпекті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Р. Беспаев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30-2 шешіміне 1 қосымша</w:t>
            </w:r>
          </w:p>
        </w:tc>
      </w:tr>
    </w:tbl>
    <w:bookmarkStart w:name="z3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820"/>
        <w:gridCol w:w="820"/>
        <w:gridCol w:w="6314"/>
        <w:gridCol w:w="35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3 721 888,6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453 857,0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173 336,0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173 336,0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 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135 212,0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135 212,0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 салынатын 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114 719,0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 және қызметтерге 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 емес 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 меншіктен түсетін 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 бюджеттен қаржыландырылатын мемлекеттік мекемелер ұйымдастыратын мемлекеттік сатып алуды өткізуден түсетін ақша 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 капиталды сатудан түсетін 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17 498,5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 материалдық емес 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17 498,5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17 498,5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 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3 229 632,2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 басқарудың жоғары тұрған органдарынан түсетiн 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3 229 632,2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3 229 632,2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 кредиттерді 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 кредиттерді 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 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 ішкі 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 қаражаттарының пайдаланылатын 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3 876,9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 қаражаты 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3 876,9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3 876,9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172"/>
        <w:gridCol w:w="826"/>
        <w:gridCol w:w="5095"/>
        <w:gridCol w:w="35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3 706 082,6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452 548,1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340 508,8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14 231,4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14 191,4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103 386,3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100 809,7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222 891,1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222 273,1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1 146,5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инвестициялар және концессия мәселелері бойынша құжаттаманы сараптау және бағалау, бюджеттік инвестициялардың іске асырылуына бағалау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110 646,3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27 827,4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27 827,4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29 121,3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28 666,3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21 237,3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білім,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18 237,3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32 460,3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32 260,3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13 608,5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5 531,4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5 531,4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1 599,4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2 236 926,7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212 099,2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212 099,2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74 216,2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137 883,0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1 875 314,7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1 875 314,7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1 786 860,7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жасөспірімдерге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149 512,8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46 028,1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3 902,7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11 773,1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103 484,7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103 484,7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327 253,0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211 014,2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211 014,2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58 685,2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108 240,8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108 240,8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77 310,0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181 296,9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35 781,3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тұрғын-үй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29 424,1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3 078,9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19 045,2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шеңберінде жетіспейтін инженерлік-коммуникациялық инфрақұрылымды дамыту және/немесе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58 748,5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58 748,5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58 748,5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86 767,1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60 917,8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24 989,8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25 849,3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25 554,3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201 703,8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105 884,4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105 884,4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105 884,4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45 724,6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29 914,6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25 954,5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3 960,1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32 081,2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7 544,9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7 269,9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24 536,3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16 798,3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127 013,4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46 085,9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10 348,2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10 348,2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35 737,7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13 570,7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12 097,5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12 097,5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11 747,5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127 671,7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127 171,7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4 819,8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4 819,8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122 351,9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113 612,8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8 739,1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және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33 084,6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33 084,6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29 323,8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29 323,8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3 760,8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3 760,8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4 594,9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4 594,9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4 594,9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несиелендіру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 операцияларының сальдосы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дефициті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-37 331,0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дефицитін (профицитін)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