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616c" w14:textId="c6d6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әкімінің 2014 жылғы 23 сәуірдегі "Көкпекті ауданы бойынша сайлау учаскелерін құру туралы" № 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әкімінің 2015 жылғы 27 қарашадағы N 8 шешімі. Шығыс Қазақстан облысының Әділет департаментінде 2015 жылғы 22 желтоқсанда N 4282 болып тіркелді. Күші жойылды - Шығыс Қазақстан облысы Көкпекті ауданы әкімінің 2020 жылғы 11 желтоқсандағы № 7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ауданы әкімінің 11.12.2020 </w:t>
      </w:r>
      <w:r>
        <w:rPr>
          <w:rFonts w:ascii="Times New Roman"/>
          <w:b w:val="false"/>
          <w:i w:val="false"/>
          <w:color w:val="00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"Нормативті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Көкпекті ауданының әкiмi </w:t>
      </w:r>
      <w:r>
        <w:rPr>
          <w:rFonts w:ascii="Times New Roman"/>
          <w:b/>
          <w:i w:val="false"/>
          <w:color w:val="000000"/>
          <w:sz w:val="28"/>
        </w:rPr>
        <w:t>ШЕШТI:</w:t>
      </w:r>
      <w:r>
        <w:br/>
      </w:r>
      <w:r>
        <w:rPr>
          <w:rFonts w:ascii="Times New Roman"/>
          <w:b w:val="false"/>
          <w:i w:val="false"/>
          <w:color w:val="000000"/>
          <w:sz w:val="28"/>
        </w:rPr>
        <w:t xml:space="preserve">
      1. "Көкпекті ауданы бойынша сайлау учаскелерін құру туралы" Көкпекті ауданы әкімінің 2014 жылғы 23 сәуірдегі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3356 болып тіркелген, аудандық "Жұлдыз" - "Новая Жизнь" газетінің 2014 жылғы 15 маусымдағы № 49 санында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мазмұндалсын. </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орындалуына бақылау жасау аудан әкімінің аппарат басшысы Р.А. Кемербаеваға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Р.Сагандыков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Б.Оразгалиева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 " 27 " 11</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әкімінің</w:t>
            </w:r>
            <w:r>
              <w:br/>
            </w:r>
            <w:r>
              <w:rPr>
                <w:rFonts w:ascii="Times New Roman"/>
                <w:b w:val="false"/>
                <w:i w:val="false"/>
                <w:color w:val="000000"/>
                <w:sz w:val="20"/>
              </w:rPr>
              <w:t xml:space="preserve">2015 жылғы "27" 11 </w:t>
            </w:r>
            <w:r>
              <w:br/>
            </w:r>
            <w:r>
              <w:rPr>
                <w:rFonts w:ascii="Times New Roman"/>
                <w:b w:val="false"/>
                <w:i w:val="false"/>
                <w:color w:val="000000"/>
                <w:sz w:val="20"/>
              </w:rPr>
              <w:t>№ 8 шешіміне қосымша</w:t>
            </w:r>
          </w:p>
        </w:tc>
      </w:tr>
    </w:tbl>
    <w:bookmarkStart w:name="z19" w:id="1"/>
    <w:p>
      <w:pPr>
        <w:spacing w:after="0"/>
        <w:ind w:left="0"/>
        <w:jc w:val="left"/>
      </w:pPr>
      <w:r>
        <w:rPr>
          <w:rFonts w:ascii="Times New Roman"/>
          <w:b/>
          <w:i w:val="false"/>
          <w:color w:val="000000"/>
        </w:rPr>
        <w:t xml:space="preserve"> Сайлау учаскелері</w:t>
      </w:r>
    </w:p>
    <w:bookmarkEnd w:id="1"/>
    <w:bookmarkStart w:name="z20" w:id="2"/>
    <w:p>
      <w:pPr>
        <w:spacing w:after="0"/>
        <w:ind w:left="0"/>
        <w:jc w:val="left"/>
      </w:pPr>
      <w:r>
        <w:rPr>
          <w:rFonts w:ascii="Times New Roman"/>
          <w:b/>
          <w:i w:val="false"/>
          <w:color w:val="000000"/>
        </w:rPr>
        <w:t xml:space="preserve"> № 1170 Орталық сайлау учаскесі.</w:t>
      </w:r>
    </w:p>
    <w:bookmarkEnd w:id="2"/>
    <w:bookmarkStart w:name="z21" w:id="3"/>
    <w:p>
      <w:pPr>
        <w:spacing w:after="0"/>
        <w:ind w:left="0"/>
        <w:jc w:val="both"/>
      </w:pPr>
      <w:r>
        <w:rPr>
          <w:rFonts w:ascii="Times New Roman"/>
          <w:b w:val="false"/>
          <w:i w:val="false"/>
          <w:color w:val="000000"/>
          <w:sz w:val="28"/>
        </w:rPr>
        <w:t>
      Орталығы: Көкпекті ауылы, Абылайхан көшесі, № 46 (Көкпекті орта мектебінің ғимараты).</w:t>
      </w:r>
      <w:r>
        <w:br/>
      </w:r>
      <w:r>
        <w:rPr>
          <w:rFonts w:ascii="Times New Roman"/>
          <w:b w:val="false"/>
          <w:i w:val="false"/>
          <w:color w:val="000000"/>
          <w:sz w:val="28"/>
        </w:rPr>
        <w:t xml:space="preserve">
      </w:t>
      </w:r>
      <w:r>
        <w:rPr>
          <w:rFonts w:ascii="Times New Roman"/>
          <w:b w:val="false"/>
          <w:i w:val="false"/>
          <w:color w:val="000000"/>
          <w:sz w:val="28"/>
        </w:rPr>
        <w:t>Шекаралары: Валиханов көшесі № 1, 2, 3, 4, 5, 6, 7, 8, 10, 11, 12, 13, 14, 15, 16, 17, 19, 20, 21, 22, 24, 25, 26, 27, 29, 31, 32, 33, 34, 36, 37, 39, 40, 41, 42, 44, 45, 46, 48, 49, 50, 51, 52, 54, 55, 56, 57, 59, 60, 61, 62, 63, 66, 67, 69, 76, 78, 81, 82, 84, 85, 86, 87, 88, 89, 90, 91, 93 үйлері;</w:t>
      </w:r>
      <w:r>
        <w:br/>
      </w:r>
      <w:r>
        <w:rPr>
          <w:rFonts w:ascii="Times New Roman"/>
          <w:b w:val="false"/>
          <w:i w:val="false"/>
          <w:color w:val="000000"/>
          <w:sz w:val="28"/>
        </w:rPr>
        <w:t xml:space="preserve">
      </w:t>
      </w:r>
      <w:r>
        <w:rPr>
          <w:rFonts w:ascii="Times New Roman"/>
          <w:b w:val="false"/>
          <w:i w:val="false"/>
          <w:color w:val="000000"/>
          <w:sz w:val="28"/>
        </w:rPr>
        <w:t>Қабанбай батыр көшесі № № 1, 3, 4, 6, 8, 10, 11, 12, 13, 14, 16, 18, 19, 20, 21, 22, 23, 26, 27, 28, 29, 32, 34, 35, 37, 38, 39, 40, 41, 42, 44, 46, 47, 48, 49, 51, 52, 53, 54, 58, 60, 63, 64, 65, 66, 68, 70, 71, 72, 73, 74, 75, 76, 77, 78, 79, 80, 82, 83, 85, 86, 87, 88, 89, 90, 91, 92, 93, 94, 95, 97, 99, 100, 102, 104 үйлері;</w:t>
      </w:r>
      <w:r>
        <w:br/>
      </w:r>
      <w:r>
        <w:rPr>
          <w:rFonts w:ascii="Times New Roman"/>
          <w:b w:val="false"/>
          <w:i w:val="false"/>
          <w:color w:val="000000"/>
          <w:sz w:val="28"/>
        </w:rPr>
        <w:t xml:space="preserve">
      </w:t>
      </w:r>
      <w:r>
        <w:rPr>
          <w:rFonts w:ascii="Times New Roman"/>
          <w:b w:val="false"/>
          <w:i w:val="false"/>
          <w:color w:val="000000"/>
          <w:sz w:val="28"/>
        </w:rPr>
        <w:t>Горная көшесі № № 2, 4, 6, 7, 8, 9, 11, 12, 15, 16, 17, 19, 20, 28, 30, 34, 35, 36, 38, 39, 40, 41, 42, 43, 44, 45, 47, 49, 50, 51, 53, 55, 62 үйлері;</w:t>
      </w:r>
      <w:r>
        <w:br/>
      </w:r>
      <w:r>
        <w:rPr>
          <w:rFonts w:ascii="Times New Roman"/>
          <w:b w:val="false"/>
          <w:i w:val="false"/>
          <w:color w:val="000000"/>
          <w:sz w:val="28"/>
        </w:rPr>
        <w:t xml:space="preserve">
      </w:t>
      </w:r>
      <w:r>
        <w:rPr>
          <w:rFonts w:ascii="Times New Roman"/>
          <w:b w:val="false"/>
          <w:i w:val="false"/>
          <w:color w:val="000000"/>
          <w:sz w:val="28"/>
        </w:rPr>
        <w:t>Южная көшесі № № 4, 5, 6, 8, 9, 10, 11, 12 үйлері;</w:t>
      </w:r>
      <w:r>
        <w:br/>
      </w:r>
      <w:r>
        <w:rPr>
          <w:rFonts w:ascii="Times New Roman"/>
          <w:b w:val="false"/>
          <w:i w:val="false"/>
          <w:color w:val="000000"/>
          <w:sz w:val="28"/>
        </w:rPr>
        <w:t xml:space="preserve">
      </w:t>
      </w:r>
      <w:r>
        <w:rPr>
          <w:rFonts w:ascii="Times New Roman"/>
          <w:b w:val="false"/>
          <w:i w:val="false"/>
          <w:color w:val="000000"/>
          <w:sz w:val="28"/>
        </w:rPr>
        <w:t>Маяковский көшесі № № 29, 31, 33, 39, 41 үйлері;</w:t>
      </w:r>
      <w:r>
        <w:br/>
      </w:r>
      <w:r>
        <w:rPr>
          <w:rFonts w:ascii="Times New Roman"/>
          <w:b w:val="false"/>
          <w:i w:val="false"/>
          <w:color w:val="000000"/>
          <w:sz w:val="28"/>
        </w:rPr>
        <w:t xml:space="preserve">
      </w:t>
      </w:r>
      <w:r>
        <w:rPr>
          <w:rFonts w:ascii="Times New Roman"/>
          <w:b w:val="false"/>
          <w:i w:val="false"/>
          <w:color w:val="000000"/>
          <w:sz w:val="28"/>
        </w:rPr>
        <w:t>Төлебаев көшесі № 26, 27, 29, 32, 34, 35, 37, 39, 40, 41, 42, 43, 44, 45, 46, 47, 48, 49, 50, 51, 53 үйлері;</w:t>
      </w:r>
      <w:r>
        <w:br/>
      </w:r>
      <w:r>
        <w:rPr>
          <w:rFonts w:ascii="Times New Roman"/>
          <w:b w:val="false"/>
          <w:i w:val="false"/>
          <w:color w:val="000000"/>
          <w:sz w:val="28"/>
        </w:rPr>
        <w:t xml:space="preserve">
      </w:t>
      </w:r>
      <w:r>
        <w:rPr>
          <w:rFonts w:ascii="Times New Roman"/>
          <w:b w:val="false"/>
          <w:i w:val="false"/>
          <w:color w:val="000000"/>
          <w:sz w:val="28"/>
        </w:rPr>
        <w:t>Ауэзов көшесі № 34, 36, 38, 41, 43, 47, 49, 50, 51 үйлері;</w:t>
      </w:r>
      <w:r>
        <w:br/>
      </w:r>
      <w:r>
        <w:rPr>
          <w:rFonts w:ascii="Times New Roman"/>
          <w:b w:val="false"/>
          <w:i w:val="false"/>
          <w:color w:val="000000"/>
          <w:sz w:val="28"/>
        </w:rPr>
        <w:t xml:space="preserve">
      </w:t>
      </w:r>
      <w:r>
        <w:rPr>
          <w:rFonts w:ascii="Times New Roman"/>
          <w:b w:val="false"/>
          <w:i w:val="false"/>
          <w:color w:val="000000"/>
          <w:sz w:val="28"/>
        </w:rPr>
        <w:t>Төлегенов көшесі № № 9, 28, 29, 30, 32, 35, 37, 39, 41, 43, 44, 45, 47үйлері;</w:t>
      </w:r>
      <w:r>
        <w:br/>
      </w:r>
      <w:r>
        <w:rPr>
          <w:rFonts w:ascii="Times New Roman"/>
          <w:b w:val="false"/>
          <w:i w:val="false"/>
          <w:color w:val="000000"/>
          <w:sz w:val="28"/>
        </w:rPr>
        <w:t xml:space="preserve">
      </w:t>
      </w:r>
      <w:r>
        <w:rPr>
          <w:rFonts w:ascii="Times New Roman"/>
          <w:b w:val="false"/>
          <w:i w:val="false"/>
          <w:color w:val="000000"/>
          <w:sz w:val="28"/>
        </w:rPr>
        <w:t>Аймаутов көшесі № № 41, 42, 43, 44, 47 үйлері;</w:t>
      </w:r>
      <w:r>
        <w:br/>
      </w:r>
      <w:r>
        <w:rPr>
          <w:rFonts w:ascii="Times New Roman"/>
          <w:b w:val="false"/>
          <w:i w:val="false"/>
          <w:color w:val="000000"/>
          <w:sz w:val="28"/>
        </w:rPr>
        <w:t xml:space="preserve">
      </w:t>
      </w:r>
      <w:r>
        <w:rPr>
          <w:rFonts w:ascii="Times New Roman"/>
          <w:b w:val="false"/>
          <w:i w:val="false"/>
          <w:color w:val="000000"/>
          <w:sz w:val="28"/>
        </w:rPr>
        <w:t>Весенняя көшесі № 10, 39, 47, 50, 60 үйлері;</w:t>
      </w:r>
      <w:r>
        <w:br/>
      </w:r>
      <w:r>
        <w:rPr>
          <w:rFonts w:ascii="Times New Roman"/>
          <w:b w:val="false"/>
          <w:i w:val="false"/>
          <w:color w:val="000000"/>
          <w:sz w:val="28"/>
        </w:rPr>
        <w:t xml:space="preserve">
      </w:t>
      </w:r>
      <w:r>
        <w:rPr>
          <w:rFonts w:ascii="Times New Roman"/>
          <w:b w:val="false"/>
          <w:i w:val="false"/>
          <w:color w:val="000000"/>
          <w:sz w:val="28"/>
        </w:rPr>
        <w:t>Восточная көшесі № 14/1, 14/2, 19 үйлері;</w:t>
      </w:r>
      <w:r>
        <w:br/>
      </w:r>
      <w:r>
        <w:rPr>
          <w:rFonts w:ascii="Times New Roman"/>
          <w:b w:val="false"/>
          <w:i w:val="false"/>
          <w:color w:val="000000"/>
          <w:sz w:val="28"/>
        </w:rPr>
        <w:t xml:space="preserve">
      </w:t>
      </w:r>
      <w:r>
        <w:rPr>
          <w:rFonts w:ascii="Times New Roman"/>
          <w:b w:val="false"/>
          <w:i w:val="false"/>
          <w:color w:val="000000"/>
          <w:sz w:val="28"/>
        </w:rPr>
        <w:t>Суворов көшесі № 49, 51, 52, 54, 55, 60 үйлері;</w:t>
      </w:r>
      <w:r>
        <w:br/>
      </w:r>
      <w:r>
        <w:rPr>
          <w:rFonts w:ascii="Times New Roman"/>
          <w:b w:val="false"/>
          <w:i w:val="false"/>
          <w:color w:val="000000"/>
          <w:sz w:val="28"/>
        </w:rPr>
        <w:t xml:space="preserve">
      </w:t>
      </w:r>
      <w:r>
        <w:rPr>
          <w:rFonts w:ascii="Times New Roman"/>
          <w:b w:val="false"/>
          <w:i w:val="false"/>
          <w:color w:val="000000"/>
          <w:sz w:val="28"/>
        </w:rPr>
        <w:t>Пушкин көшесі № 58, 62, 76 үйлері;</w:t>
      </w:r>
      <w:r>
        <w:br/>
      </w:r>
      <w:r>
        <w:rPr>
          <w:rFonts w:ascii="Times New Roman"/>
          <w:b w:val="false"/>
          <w:i w:val="false"/>
          <w:color w:val="000000"/>
          <w:sz w:val="28"/>
        </w:rPr>
        <w:t xml:space="preserve">
      </w:t>
      </w:r>
      <w:r>
        <w:rPr>
          <w:rFonts w:ascii="Times New Roman"/>
          <w:b w:val="false"/>
          <w:i w:val="false"/>
          <w:color w:val="000000"/>
          <w:sz w:val="28"/>
        </w:rPr>
        <w:t>Аблайхан көшесі № 31, 33, 34, 35, 36, 41, 42, 43, 44 үйлері;</w:t>
      </w:r>
      <w:r>
        <w:br/>
      </w:r>
      <w:r>
        <w:rPr>
          <w:rFonts w:ascii="Times New Roman"/>
          <w:b w:val="false"/>
          <w:i w:val="false"/>
          <w:color w:val="000000"/>
          <w:sz w:val="28"/>
        </w:rPr>
        <w:t xml:space="preserve">
      </w:t>
      </w:r>
      <w:r>
        <w:rPr>
          <w:rFonts w:ascii="Times New Roman"/>
          <w:b w:val="false"/>
          <w:i w:val="false"/>
          <w:color w:val="000000"/>
          <w:sz w:val="28"/>
        </w:rPr>
        <w:t>Лермонтов көшесі № № 5, 7, 14, 20, 26, 28, 29, 30, 36, 37, 38, 39 үйлері;</w:t>
      </w:r>
      <w:r>
        <w:br/>
      </w:r>
      <w:r>
        <w:rPr>
          <w:rFonts w:ascii="Times New Roman"/>
          <w:b w:val="false"/>
          <w:i w:val="false"/>
          <w:color w:val="000000"/>
          <w:sz w:val="28"/>
        </w:rPr>
        <w:t xml:space="preserve">
      </w:t>
      </w:r>
      <w:r>
        <w:rPr>
          <w:rFonts w:ascii="Times New Roman"/>
          <w:b w:val="false"/>
          <w:i w:val="false"/>
          <w:color w:val="000000"/>
          <w:sz w:val="28"/>
        </w:rPr>
        <w:t>Сейфуллин көшесі № 7, 24, 26, 32 үйлері;</w:t>
      </w:r>
      <w:r>
        <w:br/>
      </w:r>
      <w:r>
        <w:rPr>
          <w:rFonts w:ascii="Times New Roman"/>
          <w:b w:val="false"/>
          <w:i w:val="false"/>
          <w:color w:val="000000"/>
          <w:sz w:val="28"/>
        </w:rPr>
        <w:t xml:space="preserve">
      </w:t>
      </w:r>
      <w:r>
        <w:rPr>
          <w:rFonts w:ascii="Times New Roman"/>
          <w:b w:val="false"/>
          <w:i w:val="false"/>
          <w:color w:val="000000"/>
          <w:sz w:val="28"/>
        </w:rPr>
        <w:t>Абишев көшесі № 24, 26, 28, 29, 30, 31, 32, 33, 34, 35, 36, 37, 38, 39, 40, 41, 47, 51, 53, 55, 59 үйлері;</w:t>
      </w:r>
      <w:r>
        <w:br/>
      </w:r>
      <w:r>
        <w:rPr>
          <w:rFonts w:ascii="Times New Roman"/>
          <w:b w:val="false"/>
          <w:i w:val="false"/>
          <w:color w:val="000000"/>
          <w:sz w:val="28"/>
        </w:rPr>
        <w:t xml:space="preserve">
      </w:t>
      </w:r>
      <w:r>
        <w:rPr>
          <w:rFonts w:ascii="Times New Roman"/>
          <w:b w:val="false"/>
          <w:i w:val="false"/>
          <w:color w:val="000000"/>
          <w:sz w:val="28"/>
        </w:rPr>
        <w:t>Авдеев көшесі № 51, 52, 54, 55, 56, 57, 59, 60, 62, 64, 66, 67, 68, 70 үйлері;</w:t>
      </w:r>
      <w:r>
        <w:br/>
      </w:r>
      <w:r>
        <w:rPr>
          <w:rFonts w:ascii="Times New Roman"/>
          <w:b w:val="false"/>
          <w:i w:val="false"/>
          <w:color w:val="000000"/>
          <w:sz w:val="28"/>
        </w:rPr>
        <w:t xml:space="preserve">
      </w:t>
      </w:r>
      <w:r>
        <w:rPr>
          <w:rFonts w:ascii="Times New Roman"/>
          <w:b w:val="false"/>
          <w:i w:val="false"/>
          <w:color w:val="000000"/>
          <w:sz w:val="28"/>
        </w:rPr>
        <w:t>Аухадиев көшесі № 10, 20, 31, 33, 35, 37, 40, 41, 43, 45 үйлері;</w:t>
      </w:r>
      <w:r>
        <w:br/>
      </w:r>
      <w:r>
        <w:rPr>
          <w:rFonts w:ascii="Times New Roman"/>
          <w:b w:val="false"/>
          <w:i w:val="false"/>
          <w:color w:val="000000"/>
          <w:sz w:val="28"/>
        </w:rPr>
        <w:t xml:space="preserve">
      </w:t>
      </w:r>
      <w:r>
        <w:rPr>
          <w:rFonts w:ascii="Times New Roman"/>
          <w:b w:val="false"/>
          <w:i w:val="false"/>
          <w:color w:val="000000"/>
          <w:sz w:val="28"/>
        </w:rPr>
        <w:t>Ырғызбай көшесі № 8, 10, 17, 19, 21, 22, 29, 31, 33, 34, 36, 37, 38, 39, 40, 41 үйлері;</w:t>
      </w:r>
      <w:r>
        <w:br/>
      </w:r>
      <w:r>
        <w:rPr>
          <w:rFonts w:ascii="Times New Roman"/>
          <w:b w:val="false"/>
          <w:i w:val="false"/>
          <w:color w:val="000000"/>
          <w:sz w:val="28"/>
        </w:rPr>
        <w:t xml:space="preserve">
      </w:t>
      </w:r>
      <w:r>
        <w:rPr>
          <w:rFonts w:ascii="Times New Roman"/>
          <w:b w:val="false"/>
          <w:i w:val="false"/>
          <w:color w:val="000000"/>
          <w:sz w:val="28"/>
        </w:rPr>
        <w:t>Болғанбаев көшесі № 34, 48 үйлері;</w:t>
      </w:r>
      <w:r>
        <w:br/>
      </w:r>
      <w:r>
        <w:rPr>
          <w:rFonts w:ascii="Times New Roman"/>
          <w:b w:val="false"/>
          <w:i w:val="false"/>
          <w:color w:val="000000"/>
          <w:sz w:val="28"/>
        </w:rPr>
        <w:t xml:space="preserve">
      </w:t>
      </w:r>
      <w:r>
        <w:rPr>
          <w:rFonts w:ascii="Times New Roman"/>
          <w:b w:val="false"/>
          <w:i w:val="false"/>
          <w:color w:val="000000"/>
          <w:sz w:val="28"/>
        </w:rPr>
        <w:t>Бейсенбаев көшесі № 1, 2, 3, 4, 5, 6, 7, 8, 9, 10 үйлері;</w:t>
      </w:r>
      <w:r>
        <w:br/>
      </w:r>
      <w:r>
        <w:rPr>
          <w:rFonts w:ascii="Times New Roman"/>
          <w:b w:val="false"/>
          <w:i w:val="false"/>
          <w:color w:val="000000"/>
          <w:sz w:val="28"/>
        </w:rPr>
        <w:t xml:space="preserve">
      </w:t>
      </w:r>
      <w:r>
        <w:rPr>
          <w:rFonts w:ascii="Times New Roman"/>
          <w:b w:val="false"/>
          <w:i w:val="false"/>
          <w:color w:val="000000"/>
          <w:sz w:val="28"/>
        </w:rPr>
        <w:t>Фахрутдинов көшесі № 1, 2, 3, 4, 5, 7, 9 үйлері;</w:t>
      </w:r>
      <w:r>
        <w:br/>
      </w:r>
      <w:r>
        <w:rPr>
          <w:rFonts w:ascii="Times New Roman"/>
          <w:b w:val="false"/>
          <w:i w:val="false"/>
          <w:color w:val="000000"/>
          <w:sz w:val="28"/>
        </w:rPr>
        <w:t xml:space="preserve">
      </w:t>
      </w:r>
      <w:r>
        <w:rPr>
          <w:rFonts w:ascii="Times New Roman"/>
          <w:b w:val="false"/>
          <w:i w:val="false"/>
          <w:color w:val="000000"/>
          <w:sz w:val="28"/>
        </w:rPr>
        <w:t>Телевышка көшесі № 1, 2, 3, 4 үйлері;</w:t>
      </w:r>
      <w:r>
        <w:br/>
      </w:r>
      <w:r>
        <w:rPr>
          <w:rFonts w:ascii="Times New Roman"/>
          <w:b w:val="false"/>
          <w:i w:val="false"/>
          <w:color w:val="000000"/>
          <w:sz w:val="28"/>
        </w:rPr>
        <w:t xml:space="preserve">
      </w:t>
      </w:r>
      <w:r>
        <w:rPr>
          <w:rFonts w:ascii="Times New Roman"/>
          <w:b w:val="false"/>
          <w:i w:val="false"/>
          <w:color w:val="000000"/>
          <w:sz w:val="28"/>
        </w:rPr>
        <w:t>Больничный городок көшесі № 1, 2, 3, 4, 5, 6 үйлері;</w:t>
      </w:r>
      <w:r>
        <w:br/>
      </w:r>
      <w:r>
        <w:rPr>
          <w:rFonts w:ascii="Times New Roman"/>
          <w:b w:val="false"/>
          <w:i w:val="false"/>
          <w:color w:val="000000"/>
          <w:sz w:val="28"/>
        </w:rPr>
        <w:t xml:space="preserve">
      </w:t>
      </w:r>
      <w:r>
        <w:rPr>
          <w:rFonts w:ascii="Times New Roman"/>
          <w:b w:val="false"/>
          <w:i w:val="false"/>
          <w:color w:val="000000"/>
          <w:sz w:val="28"/>
        </w:rPr>
        <w:t>Абай көшесі № 1, 2, 3, 4, 5, 6, 8, 10, 13, 14, 15, 16, 17, 19, 21, 22, 23, 24, 25, 26, 27, 28, 29, 30, 31, 32, 33, 34, 37, 39, 41, 43, 45, 47, 48, 49, 50, 52, 54, 56, 58, 60, 62, 63, 65, 67, 68, 69, 70, 71, 72, 73, 74, 75 үйлері.</w:t>
      </w:r>
    </w:p>
    <w:bookmarkEnd w:id="3"/>
    <w:bookmarkStart w:name="z48" w:id="4"/>
    <w:p>
      <w:pPr>
        <w:spacing w:after="0"/>
        <w:ind w:left="0"/>
        <w:jc w:val="left"/>
      </w:pPr>
      <w:r>
        <w:rPr>
          <w:rFonts w:ascii="Times New Roman"/>
          <w:b/>
          <w:i w:val="false"/>
          <w:color w:val="000000"/>
        </w:rPr>
        <w:t xml:space="preserve"> № 784 Заречный сайлау учаскесі.</w:t>
      </w:r>
    </w:p>
    <w:bookmarkEnd w:id="4"/>
    <w:bookmarkStart w:name="z49" w:id="5"/>
    <w:p>
      <w:pPr>
        <w:spacing w:after="0"/>
        <w:ind w:left="0"/>
        <w:jc w:val="both"/>
      </w:pPr>
      <w:r>
        <w:rPr>
          <w:rFonts w:ascii="Times New Roman"/>
          <w:b w:val="false"/>
          <w:i w:val="false"/>
          <w:color w:val="000000"/>
          <w:sz w:val="28"/>
        </w:rPr>
        <w:t>
      Орталығы - Көкпекті ауылы, Садовая көшесі, № 6 ("Бал- Ерке" бала-бақшасының ғимараты).</w:t>
      </w:r>
      <w:r>
        <w:br/>
      </w:r>
      <w:r>
        <w:rPr>
          <w:rFonts w:ascii="Times New Roman"/>
          <w:b w:val="false"/>
          <w:i w:val="false"/>
          <w:color w:val="000000"/>
          <w:sz w:val="28"/>
        </w:rPr>
        <w:t xml:space="preserve">
      </w:t>
      </w:r>
      <w:r>
        <w:rPr>
          <w:rFonts w:ascii="Times New Roman"/>
          <w:b w:val="false"/>
          <w:i w:val="false"/>
          <w:color w:val="000000"/>
          <w:sz w:val="28"/>
        </w:rPr>
        <w:t>Шекаралары: Саяхимов көшесі № 5, 6, 7, 8, 9, 10, 11, 12, 13, 14, 15, 16, 17, 18, 19, 20, 21, 22, 23, 25, 26, 27, 28, 29, 30, 31, 32, 34, 35, 36, 38, 40, 42, 44, 46, 48, 50, 52 үйлері;</w:t>
      </w:r>
      <w:r>
        <w:br/>
      </w:r>
      <w:r>
        <w:rPr>
          <w:rFonts w:ascii="Times New Roman"/>
          <w:b w:val="false"/>
          <w:i w:val="false"/>
          <w:color w:val="000000"/>
          <w:sz w:val="28"/>
        </w:rPr>
        <w:t xml:space="preserve">
      </w:t>
      </w:r>
      <w:r>
        <w:rPr>
          <w:rFonts w:ascii="Times New Roman"/>
          <w:b w:val="false"/>
          <w:i w:val="false"/>
          <w:color w:val="000000"/>
          <w:sz w:val="28"/>
        </w:rPr>
        <w:t>Байтұрсынов көшесі № 1, 2, 3, 4, 5, 6, 7, 8, 9, 10, 11, 12, 13, 15, 16, 17, 18, 19, 20, 21 үйлері;</w:t>
      </w:r>
      <w:r>
        <w:br/>
      </w:r>
      <w:r>
        <w:rPr>
          <w:rFonts w:ascii="Times New Roman"/>
          <w:b w:val="false"/>
          <w:i w:val="false"/>
          <w:color w:val="000000"/>
          <w:sz w:val="28"/>
        </w:rPr>
        <w:t xml:space="preserve">
      </w:t>
      </w:r>
      <w:r>
        <w:rPr>
          <w:rFonts w:ascii="Times New Roman"/>
          <w:b w:val="false"/>
          <w:i w:val="false"/>
          <w:color w:val="000000"/>
          <w:sz w:val="28"/>
        </w:rPr>
        <w:t>Би Боранбай көшесі № 1, 3, 4, 5, 6, 7, 9, 10, 11, 12, 13, 14, 15, 16, 17, 18, 19, 20, 21, 22, 23, 24, 25, 26, 27, 28, 29, 31, 33, 34, 35, 36, 37, 38, 39, 40, 42, 47 үйлері;</w:t>
      </w:r>
      <w:r>
        <w:br/>
      </w:r>
      <w:r>
        <w:rPr>
          <w:rFonts w:ascii="Times New Roman"/>
          <w:b w:val="false"/>
          <w:i w:val="false"/>
          <w:color w:val="000000"/>
          <w:sz w:val="28"/>
        </w:rPr>
        <w:t xml:space="preserve">
      </w:t>
      </w:r>
      <w:r>
        <w:rPr>
          <w:rFonts w:ascii="Times New Roman"/>
          <w:b w:val="false"/>
          <w:i w:val="false"/>
          <w:color w:val="000000"/>
          <w:sz w:val="28"/>
        </w:rPr>
        <w:t>Желтоқсан көшесі № 1, 2, 3, 4, 5, 6, 7, 8, 9, 10, 11, 12, 13, 14, 15, 16, 17, 18, 19, 20, 21, 22, 23, 24, 26 үйлері;</w:t>
      </w:r>
      <w:r>
        <w:br/>
      </w:r>
      <w:r>
        <w:rPr>
          <w:rFonts w:ascii="Times New Roman"/>
          <w:b w:val="false"/>
          <w:i w:val="false"/>
          <w:color w:val="000000"/>
          <w:sz w:val="28"/>
        </w:rPr>
        <w:t xml:space="preserve">
      </w:t>
      </w:r>
      <w:r>
        <w:rPr>
          <w:rFonts w:ascii="Times New Roman"/>
          <w:b w:val="false"/>
          <w:i w:val="false"/>
          <w:color w:val="000000"/>
          <w:sz w:val="28"/>
        </w:rPr>
        <w:t>А. Күшімбаев көшесі № 1, 2, 3, 4, 5, 6, 7, 8, 9, 10, 11, 12, 13, 14, 15, 16, 18, 20, 21, 23, 24, 25, 27, 29, 31 үйлері;</w:t>
      </w:r>
      <w:r>
        <w:br/>
      </w:r>
      <w:r>
        <w:rPr>
          <w:rFonts w:ascii="Times New Roman"/>
          <w:b w:val="false"/>
          <w:i w:val="false"/>
          <w:color w:val="000000"/>
          <w:sz w:val="28"/>
        </w:rPr>
        <w:t xml:space="preserve">
      </w:t>
      </w:r>
      <w:r>
        <w:rPr>
          <w:rFonts w:ascii="Times New Roman"/>
          <w:b w:val="false"/>
          <w:i w:val="false"/>
          <w:color w:val="000000"/>
          <w:sz w:val="28"/>
        </w:rPr>
        <w:t>Береговая көшесі № 1, 2, 3, 4, 5, 6, 7, 8, 9, 10, 11, 12, 13, 14, 15, 16, 18, 20, 21, 22, 23, 25, 26, 27, 28, 29, 33 үйлері;</w:t>
      </w:r>
      <w:r>
        <w:br/>
      </w:r>
      <w:r>
        <w:rPr>
          <w:rFonts w:ascii="Times New Roman"/>
          <w:b w:val="false"/>
          <w:i w:val="false"/>
          <w:color w:val="000000"/>
          <w:sz w:val="28"/>
        </w:rPr>
        <w:t xml:space="preserve">
      </w:t>
      </w:r>
      <w:r>
        <w:rPr>
          <w:rFonts w:ascii="Times New Roman"/>
          <w:b w:val="false"/>
          <w:i w:val="false"/>
          <w:color w:val="000000"/>
          <w:sz w:val="28"/>
        </w:rPr>
        <w:t>Строителей көшесі № 1, 2, 3, 4, 5, 6, 7, 8, 9, 10, 11 үйлері;</w:t>
      </w:r>
      <w:r>
        <w:br/>
      </w:r>
      <w:r>
        <w:rPr>
          <w:rFonts w:ascii="Times New Roman"/>
          <w:b w:val="false"/>
          <w:i w:val="false"/>
          <w:color w:val="000000"/>
          <w:sz w:val="28"/>
        </w:rPr>
        <w:t xml:space="preserve">
      </w:t>
      </w:r>
      <w:r>
        <w:rPr>
          <w:rFonts w:ascii="Times New Roman"/>
          <w:b w:val="false"/>
          <w:i w:val="false"/>
          <w:color w:val="000000"/>
          <w:sz w:val="28"/>
        </w:rPr>
        <w:t>Садовая көшесі № 1, 2, 3, 5, 7, 9, 11, 13, 15, 17 үйлері;</w:t>
      </w:r>
      <w:r>
        <w:br/>
      </w:r>
      <w:r>
        <w:rPr>
          <w:rFonts w:ascii="Times New Roman"/>
          <w:b w:val="false"/>
          <w:i w:val="false"/>
          <w:color w:val="000000"/>
          <w:sz w:val="28"/>
        </w:rPr>
        <w:t xml:space="preserve">
      </w:t>
      </w:r>
      <w:r>
        <w:rPr>
          <w:rFonts w:ascii="Times New Roman"/>
          <w:b w:val="false"/>
          <w:i w:val="false"/>
          <w:color w:val="000000"/>
          <w:sz w:val="28"/>
        </w:rPr>
        <w:t>Ж. Шайжүнісов көшесі № 1, 2, 3, 4, 5, 6, 7, 8, 9, 10, 11, 12, 13, 14, 15, 16, 17, 18, 19, 20 үйлері;</w:t>
      </w:r>
      <w:r>
        <w:br/>
      </w:r>
      <w:r>
        <w:rPr>
          <w:rFonts w:ascii="Times New Roman"/>
          <w:b w:val="false"/>
          <w:i w:val="false"/>
          <w:color w:val="000000"/>
          <w:sz w:val="28"/>
        </w:rPr>
        <w:t xml:space="preserve">
      </w:t>
      </w:r>
      <w:r>
        <w:rPr>
          <w:rFonts w:ascii="Times New Roman"/>
          <w:b w:val="false"/>
          <w:i w:val="false"/>
          <w:color w:val="000000"/>
          <w:sz w:val="28"/>
        </w:rPr>
        <w:t>Константинов көшесі №1, 2, 3, 4, 5, 6, 7, 8, 10, 14 үйлері.</w:t>
      </w:r>
    </w:p>
    <w:bookmarkEnd w:id="5"/>
    <w:bookmarkStart w:name="z60" w:id="6"/>
    <w:p>
      <w:pPr>
        <w:spacing w:after="0"/>
        <w:ind w:left="0"/>
        <w:jc w:val="left"/>
      </w:pPr>
      <w:r>
        <w:rPr>
          <w:rFonts w:ascii="Times New Roman"/>
          <w:b/>
          <w:i w:val="false"/>
          <w:color w:val="000000"/>
        </w:rPr>
        <w:t xml:space="preserve"> № 785 Көкпекті сайлау учаскесі.</w:t>
      </w:r>
    </w:p>
    <w:bookmarkEnd w:id="6"/>
    <w:bookmarkStart w:name="z61" w:id="7"/>
    <w:p>
      <w:pPr>
        <w:spacing w:after="0"/>
        <w:ind w:left="0"/>
        <w:jc w:val="both"/>
      </w:pPr>
      <w:r>
        <w:rPr>
          <w:rFonts w:ascii="Times New Roman"/>
          <w:b w:val="false"/>
          <w:i w:val="false"/>
          <w:color w:val="000000"/>
          <w:sz w:val="28"/>
        </w:rPr>
        <w:t>
      Орталығы: Көкпекті ауылы, Жұмабаев көшесі, № 44 (Мәдениет үйінің ғимараты).</w:t>
      </w:r>
      <w:r>
        <w:br/>
      </w:r>
      <w:r>
        <w:rPr>
          <w:rFonts w:ascii="Times New Roman"/>
          <w:b w:val="false"/>
          <w:i w:val="false"/>
          <w:color w:val="000000"/>
          <w:sz w:val="28"/>
        </w:rPr>
        <w:t xml:space="preserve">
      </w:t>
      </w:r>
      <w:r>
        <w:rPr>
          <w:rFonts w:ascii="Times New Roman"/>
          <w:b w:val="false"/>
          <w:i w:val="false"/>
          <w:color w:val="000000"/>
          <w:sz w:val="28"/>
        </w:rPr>
        <w:t>Шекаралары: Бакин көшесі № 1, 2, 3, 4, 5, 6, 7, 8, 9, 10, 12, 14, 20, 24, 25, 27, 29, 31, 32, 33, 34, 37, 39, 40, 41 үйлері;</w:t>
      </w:r>
      <w:r>
        <w:br/>
      </w:r>
      <w:r>
        <w:rPr>
          <w:rFonts w:ascii="Times New Roman"/>
          <w:b w:val="false"/>
          <w:i w:val="false"/>
          <w:color w:val="000000"/>
          <w:sz w:val="28"/>
        </w:rPr>
        <w:t xml:space="preserve">
      </w:t>
      </w:r>
      <w:r>
        <w:rPr>
          <w:rFonts w:ascii="Times New Roman"/>
          <w:b w:val="false"/>
          <w:i w:val="false"/>
          <w:color w:val="000000"/>
          <w:sz w:val="28"/>
        </w:rPr>
        <w:t>Раев көшесі № 3, 5, 6, 7, 8, 10, 12, 13, 14, 15, 16, 18, 19, 21, 22, 24, 29, 31, 32, 33, 37, 38, 41, 45, 46, 47, 49, 69, 71, 73 үйлері;</w:t>
      </w:r>
      <w:r>
        <w:br/>
      </w:r>
      <w:r>
        <w:rPr>
          <w:rFonts w:ascii="Times New Roman"/>
          <w:b w:val="false"/>
          <w:i w:val="false"/>
          <w:color w:val="000000"/>
          <w:sz w:val="28"/>
        </w:rPr>
        <w:t xml:space="preserve">
      </w:t>
      </w:r>
      <w:r>
        <w:rPr>
          <w:rFonts w:ascii="Times New Roman"/>
          <w:b w:val="false"/>
          <w:i w:val="false"/>
          <w:color w:val="000000"/>
          <w:sz w:val="28"/>
        </w:rPr>
        <w:t>Жұмабаев көшесі № № 1, 2, 3, 4, 5, 6, 7, 8, 9, 11, 12, 13, 14, 15, 17, 18, 19, 20, 21, 22, 23, 24, 27, 28, 29, 30, 32, 35, 39, 40, 41, 42, 43, 44, 45, 46, 47, 48, 49, 50, 53, 72, 80, 85, 87, 89, 90, 91, 92 үйлері;</w:t>
      </w:r>
      <w:r>
        <w:br/>
      </w:r>
      <w:r>
        <w:rPr>
          <w:rFonts w:ascii="Times New Roman"/>
          <w:b w:val="false"/>
          <w:i w:val="false"/>
          <w:color w:val="000000"/>
          <w:sz w:val="28"/>
        </w:rPr>
        <w:t xml:space="preserve">
      </w:t>
      </w:r>
      <w:r>
        <w:rPr>
          <w:rFonts w:ascii="Times New Roman"/>
          <w:b w:val="false"/>
          <w:i w:val="false"/>
          <w:color w:val="000000"/>
          <w:sz w:val="28"/>
        </w:rPr>
        <w:t>Астана көшесі № 1, 3, 4, 5, 6, 7, 8, 9, 12, 13, 15, 17, 19, 21, 24, 30, 31, 35, 37, 38, 39, 40, 41, 42, 43, 44, 46, 50, 56, 57, 58, 60, 62, 63, 64, 65, 66, 68, 69, 71, 78, 89, 97 үйлері;</w:t>
      </w:r>
      <w:r>
        <w:br/>
      </w:r>
      <w:r>
        <w:rPr>
          <w:rFonts w:ascii="Times New Roman"/>
          <w:b w:val="false"/>
          <w:i w:val="false"/>
          <w:color w:val="000000"/>
          <w:sz w:val="28"/>
        </w:rPr>
        <w:t xml:space="preserve">
      </w:t>
      </w:r>
      <w:r>
        <w:rPr>
          <w:rFonts w:ascii="Times New Roman"/>
          <w:b w:val="false"/>
          <w:i w:val="false"/>
          <w:color w:val="000000"/>
          <w:sz w:val="28"/>
        </w:rPr>
        <w:t>Шериаздан көшесі № № 1, 2, 3, 5, 6, 7, 8, 9, 10, 11, 12, 14, 15, 16, 17, 19, 20, 24, 25, 26, 28, 29, 30, 33, 36, 37, 39, 40, 41, 42, 43, 45, 46, 47, 48, 49, 50, 51, 52, 53, 54, 55, 56, 58, 62, 63, 64, 65, 66, 67, 68, 69, 70, 71, 77, 79, 81, 85, 89, 91, 93, 99, 101, 103, 105 үйлері;</w:t>
      </w:r>
      <w:r>
        <w:br/>
      </w:r>
      <w:r>
        <w:rPr>
          <w:rFonts w:ascii="Times New Roman"/>
          <w:b w:val="false"/>
          <w:i w:val="false"/>
          <w:color w:val="000000"/>
          <w:sz w:val="28"/>
        </w:rPr>
        <w:t xml:space="preserve">
      </w:t>
      </w:r>
      <w:r>
        <w:rPr>
          <w:rFonts w:ascii="Times New Roman"/>
          <w:b w:val="false"/>
          <w:i w:val="false"/>
          <w:color w:val="000000"/>
          <w:sz w:val="28"/>
        </w:rPr>
        <w:t>Авдеев көшесі № 1, 4, 5, 7, 9, 10, 11, 12, 14, 16, 17, 18, 19, 20, 22, 23, 29, 30, 33, 35, 36, 37, 38, 39, 40, 41, 42, 43, 44, 45, 47, 48, 49, 50 үйлері;</w:t>
      </w:r>
      <w:r>
        <w:br/>
      </w:r>
      <w:r>
        <w:rPr>
          <w:rFonts w:ascii="Times New Roman"/>
          <w:b w:val="false"/>
          <w:i w:val="false"/>
          <w:color w:val="000000"/>
          <w:sz w:val="28"/>
        </w:rPr>
        <w:t xml:space="preserve">
      </w:t>
      </w:r>
      <w:r>
        <w:rPr>
          <w:rFonts w:ascii="Times New Roman"/>
          <w:b w:val="false"/>
          <w:i w:val="false"/>
          <w:color w:val="000000"/>
          <w:sz w:val="28"/>
        </w:rPr>
        <w:t>Цепура көшесі № № 1, 2, 3, 4, 5, 6, 7, 8, 9, 10, 11, 12, 13, 14, 15, 16, 17, 18, 19, 20, 21, 22, 23, 24, 25, 27, 28, 29, 31, 33, 35, 37, 39, 40, 41, 43, 45, 49, 51, 53 үйлері;</w:t>
      </w:r>
      <w:r>
        <w:br/>
      </w:r>
      <w:r>
        <w:rPr>
          <w:rFonts w:ascii="Times New Roman"/>
          <w:b w:val="false"/>
          <w:i w:val="false"/>
          <w:color w:val="000000"/>
          <w:sz w:val="28"/>
        </w:rPr>
        <w:t xml:space="preserve">
      </w:t>
      </w:r>
      <w:r>
        <w:rPr>
          <w:rFonts w:ascii="Times New Roman"/>
          <w:b w:val="false"/>
          <w:i w:val="false"/>
          <w:color w:val="000000"/>
          <w:sz w:val="28"/>
        </w:rPr>
        <w:t>Братская көшесі № № 2, 3, 4, 5, 7, 8, 9, 10, 11, 13, 14, 16, 17, 18, 20, 22, 23, 24, 25, 27, 28, 29, 31, 32, 34, 35, 36, 37, 38, 39, 40, 41, 42, 44, 45, 46, 50, 52 үйлері;</w:t>
      </w:r>
      <w:r>
        <w:br/>
      </w:r>
      <w:r>
        <w:rPr>
          <w:rFonts w:ascii="Times New Roman"/>
          <w:b w:val="false"/>
          <w:i w:val="false"/>
          <w:color w:val="000000"/>
          <w:sz w:val="28"/>
        </w:rPr>
        <w:t xml:space="preserve">
      </w:t>
      </w:r>
      <w:r>
        <w:rPr>
          <w:rFonts w:ascii="Times New Roman"/>
          <w:b w:val="false"/>
          <w:i w:val="false"/>
          <w:color w:val="000000"/>
          <w:sz w:val="28"/>
        </w:rPr>
        <w:t>Абишев көшесі № 15, 17, 19 үйлері;</w:t>
      </w:r>
      <w:r>
        <w:br/>
      </w:r>
      <w:r>
        <w:rPr>
          <w:rFonts w:ascii="Times New Roman"/>
          <w:b w:val="false"/>
          <w:i w:val="false"/>
          <w:color w:val="000000"/>
          <w:sz w:val="28"/>
        </w:rPr>
        <w:t xml:space="preserve">
      </w:t>
      </w:r>
      <w:r>
        <w:rPr>
          <w:rFonts w:ascii="Times New Roman"/>
          <w:b w:val="false"/>
          <w:i w:val="false"/>
          <w:color w:val="000000"/>
          <w:sz w:val="28"/>
        </w:rPr>
        <w:t>Пушкин көшесі № 1, 6, 11, 12, 16 үйлері;</w:t>
      </w:r>
      <w:r>
        <w:br/>
      </w:r>
      <w:r>
        <w:rPr>
          <w:rFonts w:ascii="Times New Roman"/>
          <w:b w:val="false"/>
          <w:i w:val="false"/>
          <w:color w:val="000000"/>
          <w:sz w:val="28"/>
        </w:rPr>
        <w:t xml:space="preserve">
      </w:t>
      </w:r>
      <w:r>
        <w:rPr>
          <w:rFonts w:ascii="Times New Roman"/>
          <w:b w:val="false"/>
          <w:i w:val="false"/>
          <w:color w:val="000000"/>
          <w:sz w:val="28"/>
        </w:rPr>
        <w:t>Аймауытов көшесі № 8, 24, 35 үйлері;</w:t>
      </w:r>
      <w:r>
        <w:br/>
      </w:r>
      <w:r>
        <w:rPr>
          <w:rFonts w:ascii="Times New Roman"/>
          <w:b w:val="false"/>
          <w:i w:val="false"/>
          <w:color w:val="000000"/>
          <w:sz w:val="28"/>
        </w:rPr>
        <w:t xml:space="preserve">
      </w:t>
      </w:r>
      <w:r>
        <w:rPr>
          <w:rFonts w:ascii="Times New Roman"/>
          <w:b w:val="false"/>
          <w:i w:val="false"/>
          <w:color w:val="000000"/>
          <w:sz w:val="28"/>
        </w:rPr>
        <w:t>Чапаев көшесі № 17, 34, 41, 48, 49 үйлері;</w:t>
      </w:r>
      <w:r>
        <w:br/>
      </w:r>
      <w:r>
        <w:rPr>
          <w:rFonts w:ascii="Times New Roman"/>
          <w:b w:val="false"/>
          <w:i w:val="false"/>
          <w:color w:val="000000"/>
          <w:sz w:val="28"/>
        </w:rPr>
        <w:t xml:space="preserve">
      </w:t>
      </w:r>
      <w:r>
        <w:rPr>
          <w:rFonts w:ascii="Times New Roman"/>
          <w:b w:val="false"/>
          <w:i w:val="false"/>
          <w:color w:val="000000"/>
          <w:sz w:val="28"/>
        </w:rPr>
        <w:t>Ауэзов көшесі № 6, 9, 16 үйлері.</w:t>
      </w:r>
    </w:p>
    <w:bookmarkEnd w:id="7"/>
    <w:bookmarkStart w:name="z75" w:id="8"/>
    <w:p>
      <w:pPr>
        <w:spacing w:after="0"/>
        <w:ind w:left="0"/>
        <w:jc w:val="left"/>
      </w:pPr>
      <w:r>
        <w:rPr>
          <w:rFonts w:ascii="Times New Roman"/>
          <w:b/>
          <w:i w:val="false"/>
          <w:color w:val="000000"/>
        </w:rPr>
        <w:t xml:space="preserve"> № 786 Ажа сайлау учаскесі.</w:t>
      </w:r>
    </w:p>
    <w:bookmarkEnd w:id="8"/>
    <w:bookmarkStart w:name="z76" w:id="9"/>
    <w:p>
      <w:pPr>
        <w:spacing w:after="0"/>
        <w:ind w:left="0"/>
        <w:jc w:val="both"/>
      </w:pPr>
      <w:r>
        <w:rPr>
          <w:rFonts w:ascii="Times New Roman"/>
          <w:b w:val="false"/>
          <w:i w:val="false"/>
          <w:color w:val="000000"/>
          <w:sz w:val="28"/>
        </w:rPr>
        <w:t>
      Орталығы - Ажа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Ажа ауылы 48 үй.</w:t>
      </w:r>
    </w:p>
    <w:bookmarkEnd w:id="9"/>
    <w:bookmarkStart w:name="z78" w:id="10"/>
    <w:p>
      <w:pPr>
        <w:spacing w:after="0"/>
        <w:ind w:left="0"/>
        <w:jc w:val="left"/>
      </w:pPr>
      <w:r>
        <w:rPr>
          <w:rFonts w:ascii="Times New Roman"/>
          <w:b/>
          <w:i w:val="false"/>
          <w:color w:val="000000"/>
        </w:rPr>
        <w:t xml:space="preserve"> № 787 Ұзынбұлақ сайлау учаскесі.</w:t>
      </w:r>
    </w:p>
    <w:bookmarkEnd w:id="10"/>
    <w:bookmarkStart w:name="z79" w:id="11"/>
    <w:p>
      <w:pPr>
        <w:spacing w:after="0"/>
        <w:ind w:left="0"/>
        <w:jc w:val="both"/>
      </w:pPr>
      <w:r>
        <w:rPr>
          <w:rFonts w:ascii="Times New Roman"/>
          <w:b w:val="false"/>
          <w:i w:val="false"/>
          <w:color w:val="000000"/>
          <w:sz w:val="28"/>
        </w:rPr>
        <w:t>
      Орталығы: Ұзынбұлақ ауылы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Ұзынбұлақ ауылы 45 үй.</w:t>
      </w:r>
    </w:p>
    <w:bookmarkEnd w:id="11"/>
    <w:bookmarkStart w:name="z81" w:id="12"/>
    <w:p>
      <w:pPr>
        <w:spacing w:after="0"/>
        <w:ind w:left="0"/>
        <w:jc w:val="left"/>
      </w:pPr>
      <w:r>
        <w:rPr>
          <w:rFonts w:ascii="Times New Roman"/>
          <w:b/>
          <w:i w:val="false"/>
          <w:color w:val="000000"/>
        </w:rPr>
        <w:t xml:space="preserve"> № 788 Шәріптоғай сайлау учаскесі.</w:t>
      </w:r>
    </w:p>
    <w:bookmarkEnd w:id="12"/>
    <w:bookmarkStart w:name="z82" w:id="13"/>
    <w:p>
      <w:pPr>
        <w:spacing w:after="0"/>
        <w:ind w:left="0"/>
        <w:jc w:val="both"/>
      </w:pPr>
      <w:r>
        <w:rPr>
          <w:rFonts w:ascii="Times New Roman"/>
          <w:b w:val="false"/>
          <w:i w:val="false"/>
          <w:color w:val="000000"/>
          <w:sz w:val="28"/>
        </w:rPr>
        <w:t>
      Орталығы - Шәріптоғай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Шәріптоғай ауылы 70 үй.</w:t>
      </w:r>
    </w:p>
    <w:bookmarkEnd w:id="13"/>
    <w:bookmarkStart w:name="z84" w:id="14"/>
    <w:p>
      <w:pPr>
        <w:spacing w:after="0"/>
        <w:ind w:left="0"/>
        <w:jc w:val="left"/>
      </w:pPr>
      <w:r>
        <w:rPr>
          <w:rFonts w:ascii="Times New Roman"/>
          <w:b/>
          <w:i w:val="false"/>
          <w:color w:val="000000"/>
        </w:rPr>
        <w:t xml:space="preserve"> № 789 Толағай сайлау учаскесі.</w:t>
      </w:r>
    </w:p>
    <w:bookmarkEnd w:id="14"/>
    <w:bookmarkStart w:name="z85" w:id="15"/>
    <w:p>
      <w:pPr>
        <w:spacing w:after="0"/>
        <w:ind w:left="0"/>
        <w:jc w:val="both"/>
      </w:pPr>
      <w:r>
        <w:rPr>
          <w:rFonts w:ascii="Times New Roman"/>
          <w:b w:val="false"/>
          <w:i w:val="false"/>
          <w:color w:val="000000"/>
          <w:sz w:val="28"/>
        </w:rPr>
        <w:t>
      Орталығы - Толағай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Толағай ауылы 58 үй.</w:t>
      </w:r>
    </w:p>
    <w:bookmarkEnd w:id="15"/>
    <w:bookmarkStart w:name="z87" w:id="16"/>
    <w:p>
      <w:pPr>
        <w:spacing w:after="0"/>
        <w:ind w:left="0"/>
        <w:jc w:val="left"/>
      </w:pPr>
      <w:r>
        <w:rPr>
          <w:rFonts w:ascii="Times New Roman"/>
          <w:b/>
          <w:i w:val="false"/>
          <w:color w:val="000000"/>
        </w:rPr>
        <w:t xml:space="preserve"> № 790 Қарағандыкөл сайлау учаскесі.</w:t>
      </w:r>
    </w:p>
    <w:bookmarkEnd w:id="16"/>
    <w:bookmarkStart w:name="z88" w:id="17"/>
    <w:p>
      <w:pPr>
        <w:spacing w:after="0"/>
        <w:ind w:left="0"/>
        <w:jc w:val="both"/>
      </w:pPr>
      <w:r>
        <w:rPr>
          <w:rFonts w:ascii="Times New Roman"/>
          <w:b w:val="false"/>
          <w:i w:val="false"/>
          <w:color w:val="000000"/>
          <w:sz w:val="28"/>
        </w:rPr>
        <w:t>
      Орталығы - Қарағандыкөл ауылы (бұрыңғы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Қарағандыкөл ауылы 48 үй.</w:t>
      </w:r>
    </w:p>
    <w:bookmarkEnd w:id="17"/>
    <w:bookmarkStart w:name="z90" w:id="18"/>
    <w:p>
      <w:pPr>
        <w:spacing w:after="0"/>
        <w:ind w:left="0"/>
        <w:jc w:val="left"/>
      </w:pPr>
      <w:r>
        <w:rPr>
          <w:rFonts w:ascii="Times New Roman"/>
          <w:b/>
          <w:i w:val="false"/>
          <w:color w:val="000000"/>
        </w:rPr>
        <w:t xml:space="preserve"> № 791 Мамай сайлау учаскесі.</w:t>
      </w:r>
    </w:p>
    <w:bookmarkEnd w:id="18"/>
    <w:bookmarkStart w:name="z91" w:id="19"/>
    <w:p>
      <w:pPr>
        <w:spacing w:after="0"/>
        <w:ind w:left="0"/>
        <w:jc w:val="both"/>
      </w:pPr>
      <w:r>
        <w:rPr>
          <w:rFonts w:ascii="Times New Roman"/>
          <w:b w:val="false"/>
          <w:i w:val="false"/>
          <w:color w:val="000000"/>
          <w:sz w:val="28"/>
        </w:rPr>
        <w:t>
      Орталығы - Мамай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Мамай ауылы 72 үй.</w:t>
      </w:r>
    </w:p>
    <w:bookmarkEnd w:id="19"/>
    <w:bookmarkStart w:name="z93" w:id="20"/>
    <w:p>
      <w:pPr>
        <w:spacing w:after="0"/>
        <w:ind w:left="0"/>
        <w:jc w:val="left"/>
      </w:pPr>
      <w:r>
        <w:rPr>
          <w:rFonts w:ascii="Times New Roman"/>
          <w:b/>
          <w:i w:val="false"/>
          <w:color w:val="000000"/>
        </w:rPr>
        <w:t xml:space="preserve"> № 792 Тассай сайлау учаскесі.</w:t>
      </w:r>
    </w:p>
    <w:bookmarkEnd w:id="20"/>
    <w:bookmarkStart w:name="z94" w:id="21"/>
    <w:p>
      <w:pPr>
        <w:spacing w:after="0"/>
        <w:ind w:left="0"/>
        <w:jc w:val="both"/>
      </w:pPr>
      <w:r>
        <w:rPr>
          <w:rFonts w:ascii="Times New Roman"/>
          <w:b w:val="false"/>
          <w:i w:val="false"/>
          <w:color w:val="000000"/>
          <w:sz w:val="28"/>
        </w:rPr>
        <w:t>
      Орталығы - Тассай ауылы, М.Төлегенов көшесі, № 62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Ш.Уәлиханов көшесі № № 1, 2, 3, 4, 5, 6, 7, 8, 9, 10, 11, 12, 13, 14, 15, 16, 17, 18, 19, 20, 21, 22, 23, 24, 25, 26, 27, 28, 29, 30, 31, 32, 33, 34, 35, 36, 37, 38, 39, 40, 41 үйлері;</w:t>
      </w:r>
      <w:r>
        <w:br/>
      </w:r>
      <w:r>
        <w:rPr>
          <w:rFonts w:ascii="Times New Roman"/>
          <w:b w:val="false"/>
          <w:i w:val="false"/>
          <w:color w:val="000000"/>
          <w:sz w:val="28"/>
        </w:rPr>
        <w:t xml:space="preserve">
      </w:t>
      </w:r>
      <w:r>
        <w:rPr>
          <w:rFonts w:ascii="Times New Roman"/>
          <w:b w:val="false"/>
          <w:i w:val="false"/>
          <w:color w:val="000000"/>
          <w:sz w:val="28"/>
        </w:rPr>
        <w:t>А.Я.Булгак көшесі № 1, 2, 3, 4, 5, 6, 7, 8, 9, 10, 11, 12, 13, 14, 15, 16, 17, 18, 19, 20, 21, 22, 23, 24, 25, 26, 27, 28, 29, 30 үйлері;</w:t>
      </w:r>
    </w:p>
    <w:bookmarkEnd w:id="21"/>
    <w:bookmarkStart w:name="z97" w:id="22"/>
    <w:p>
      <w:pPr>
        <w:spacing w:after="0"/>
        <w:ind w:left="0"/>
        <w:jc w:val="both"/>
      </w:pPr>
      <w:r>
        <w:rPr>
          <w:rFonts w:ascii="Times New Roman"/>
          <w:b w:val="false"/>
          <w:i w:val="false"/>
          <w:color w:val="000000"/>
          <w:sz w:val="28"/>
        </w:rPr>
        <w:t>
      М.Ауэзов көшесі № № 1, 2, 3, 4, 5, 6, 7, 8, 9, 10, 11, 12, 13, 14, 15, 16, 17, 18, 19, 20, 21, 22, 23, 24, 25, 26, 27 үйлері;</w:t>
      </w:r>
    </w:p>
    <w:bookmarkEnd w:id="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М.Төлегенов көшесі дома № 1, 2, 3, 4, 5, 6, 7, 8, 9, 10, 11, 12, 13, 14, 15, 16, 17, 18, 19, 20, 21, 22, 23, 24, 25, 26, 27, 28, 29, 30, 31, 32, 33, 34, 35, 36, 37, 38, 39, 40, 41, 42, 43, 44, 45, 46, 47, 48, 49, 50, 51, 52, 53, 54, 55, 56, 57, 58, 59, 60 үйлері;</w:t>
      </w:r>
      <w:r>
        <w:br/>
      </w:r>
      <w:r>
        <w:rPr>
          <w:rFonts w:ascii="Times New Roman"/>
          <w:b w:val="false"/>
          <w:i w:val="false"/>
          <w:color w:val="000000"/>
          <w:sz w:val="28"/>
        </w:rPr>
        <w:t xml:space="preserve">
      </w:t>
      </w:r>
      <w:r>
        <w:rPr>
          <w:rFonts w:ascii="Times New Roman"/>
          <w:b w:val="false"/>
          <w:i w:val="false"/>
          <w:color w:val="000000"/>
          <w:sz w:val="28"/>
        </w:rPr>
        <w:t>Ғабдуллин көшесі № 1, 2, 3, 4, 5, 6, 7, 8, 9, 10, 11, 12, 13, 14, 15, 16, 17, 18, 19, 20, 21, 22, 23, 24, 25, 26, 27, 28, 29, 30, 31, 32, 33, 34, 35, 36, 37 үйлері;</w:t>
      </w:r>
      <w:r>
        <w:br/>
      </w:r>
      <w:r>
        <w:rPr>
          <w:rFonts w:ascii="Times New Roman"/>
          <w:b w:val="false"/>
          <w:i w:val="false"/>
          <w:color w:val="000000"/>
          <w:sz w:val="28"/>
        </w:rPr>
        <w:t xml:space="preserve">
      </w:t>
      </w:r>
      <w:r>
        <w:rPr>
          <w:rFonts w:ascii="Times New Roman"/>
          <w:b w:val="false"/>
          <w:i w:val="false"/>
          <w:color w:val="000000"/>
          <w:sz w:val="28"/>
        </w:rPr>
        <w:t>Абай көшесі № 1, 2, 3, 4, 5, 6, 7, 8, 9, 10, 11, 12, 13, 14, 15, 16, 17, 18, 19, 20, 21, 22, 23, 24, 25, 26, 27, 28, 29, 30, 31, 32, 33, 34, 35, 36, 37, 38, 39, 40, 41, 42, 43, 44, 45, 46, 47, 48, 49, 50, 51, 52, 53, 54, 55, 56, 57, 58, 59, 60, 61, 62, 63, 64, 65, 66, 67, 68, 69 үйлері.</w:t>
      </w:r>
      <w:r>
        <w:br/>
      </w:r>
      <w:r>
        <w:rPr>
          <w:rFonts w:ascii="Times New Roman"/>
          <w:b w:val="false"/>
          <w:i w:val="false"/>
          <w:color w:val="000000"/>
          <w:sz w:val="28"/>
        </w:rPr>
        <w:t>
</w:t>
      </w:r>
    </w:p>
    <w:bookmarkStart w:name="z101" w:id="23"/>
    <w:p>
      <w:pPr>
        <w:spacing w:after="0"/>
        <w:ind w:left="0"/>
        <w:jc w:val="left"/>
      </w:pPr>
      <w:r>
        <w:rPr>
          <w:rFonts w:ascii="Times New Roman"/>
          <w:b/>
          <w:i w:val="false"/>
          <w:color w:val="000000"/>
        </w:rPr>
        <w:t xml:space="preserve"> № 793 Қайнар сайлау учаскесі.</w:t>
      </w:r>
    </w:p>
    <w:bookmarkEnd w:id="23"/>
    <w:bookmarkStart w:name="z102" w:id="24"/>
    <w:p>
      <w:pPr>
        <w:spacing w:after="0"/>
        <w:ind w:left="0"/>
        <w:jc w:val="both"/>
      </w:pPr>
      <w:r>
        <w:rPr>
          <w:rFonts w:ascii="Times New Roman"/>
          <w:b w:val="false"/>
          <w:i w:val="false"/>
          <w:color w:val="000000"/>
          <w:sz w:val="28"/>
        </w:rPr>
        <w:t>
      Орталығы – Қайнар ауылы (тұрғын үй ғимараты).</w:t>
      </w:r>
      <w:r>
        <w:br/>
      </w:r>
      <w:r>
        <w:rPr>
          <w:rFonts w:ascii="Times New Roman"/>
          <w:b w:val="false"/>
          <w:i w:val="false"/>
          <w:color w:val="000000"/>
          <w:sz w:val="28"/>
        </w:rPr>
        <w:t xml:space="preserve">
      </w:t>
      </w:r>
      <w:r>
        <w:rPr>
          <w:rFonts w:ascii="Times New Roman"/>
          <w:b w:val="false"/>
          <w:i w:val="false"/>
          <w:color w:val="000000"/>
          <w:sz w:val="28"/>
        </w:rPr>
        <w:t>Шекаралары: Қайнар ауылы 30 үй.</w:t>
      </w:r>
    </w:p>
    <w:bookmarkEnd w:id="24"/>
    <w:bookmarkStart w:name="z104" w:id="25"/>
    <w:p>
      <w:pPr>
        <w:spacing w:after="0"/>
        <w:ind w:left="0"/>
        <w:jc w:val="left"/>
      </w:pPr>
      <w:r>
        <w:rPr>
          <w:rFonts w:ascii="Times New Roman"/>
          <w:b/>
          <w:i w:val="false"/>
          <w:color w:val="000000"/>
        </w:rPr>
        <w:t xml:space="preserve"> № 794 Ақсу сайлау учаскесі.</w:t>
      </w:r>
    </w:p>
    <w:bookmarkEnd w:id="25"/>
    <w:bookmarkStart w:name="z105" w:id="26"/>
    <w:p>
      <w:pPr>
        <w:spacing w:after="0"/>
        <w:ind w:left="0"/>
        <w:jc w:val="both"/>
      </w:pPr>
      <w:r>
        <w:rPr>
          <w:rFonts w:ascii="Times New Roman"/>
          <w:b w:val="false"/>
          <w:i w:val="false"/>
          <w:color w:val="000000"/>
          <w:sz w:val="28"/>
        </w:rPr>
        <w:t>
      Орталығы - Ақсу ауылы (тұрғын үй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Ақсу ауылы 17 үй.</w:t>
      </w:r>
    </w:p>
    <w:bookmarkEnd w:id="26"/>
    <w:bookmarkStart w:name="z107" w:id="27"/>
    <w:p>
      <w:pPr>
        <w:spacing w:after="0"/>
        <w:ind w:left="0"/>
        <w:jc w:val="left"/>
      </w:pPr>
      <w:r>
        <w:rPr>
          <w:rFonts w:ascii="Times New Roman"/>
          <w:b/>
          <w:i w:val="false"/>
          <w:color w:val="000000"/>
        </w:rPr>
        <w:t xml:space="preserve"> № 795 Үшкөмей сайлау учаскесі.</w:t>
      </w:r>
    </w:p>
    <w:bookmarkEnd w:id="27"/>
    <w:bookmarkStart w:name="z108" w:id="28"/>
    <w:p>
      <w:pPr>
        <w:spacing w:after="0"/>
        <w:ind w:left="0"/>
        <w:jc w:val="both"/>
      </w:pPr>
      <w:r>
        <w:rPr>
          <w:rFonts w:ascii="Times New Roman"/>
          <w:b w:val="false"/>
          <w:i w:val="false"/>
          <w:color w:val="000000"/>
          <w:sz w:val="28"/>
        </w:rPr>
        <w:t>
      Орталығы - Үшкөмей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Үшкөмей ауылы 50 үй. </w:t>
      </w:r>
    </w:p>
    <w:bookmarkEnd w:id="28"/>
    <w:bookmarkStart w:name="z110" w:id="29"/>
    <w:p>
      <w:pPr>
        <w:spacing w:after="0"/>
        <w:ind w:left="0"/>
        <w:jc w:val="left"/>
      </w:pPr>
      <w:r>
        <w:rPr>
          <w:rFonts w:ascii="Times New Roman"/>
          <w:b/>
          <w:i w:val="false"/>
          <w:color w:val="000000"/>
        </w:rPr>
        <w:t xml:space="preserve"> № 797 Биғаш сайлау учаскесі.</w:t>
      </w:r>
    </w:p>
    <w:bookmarkEnd w:id="29"/>
    <w:bookmarkStart w:name="z111" w:id="30"/>
    <w:p>
      <w:pPr>
        <w:spacing w:after="0"/>
        <w:ind w:left="0"/>
        <w:jc w:val="both"/>
      </w:pPr>
      <w:r>
        <w:rPr>
          <w:rFonts w:ascii="Times New Roman"/>
          <w:b w:val="false"/>
          <w:i w:val="false"/>
          <w:color w:val="000000"/>
          <w:sz w:val="28"/>
        </w:rPr>
        <w:t>
      Орталығы - Биғаш ауылы, Бейбітшілік көшесі, №2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Құмар Раев көшесі № 1, 2, 3, 4, 5, 6, 7, 8, 9, 10, 11, 12, 13, 14, 15, 16, 17, 18, 19, 20, 21, 22, 23, 24, 25, 26, 27, 28, 29 үйлері;</w:t>
      </w:r>
      <w:r>
        <w:br/>
      </w:r>
      <w:r>
        <w:rPr>
          <w:rFonts w:ascii="Times New Roman"/>
          <w:b w:val="false"/>
          <w:i w:val="false"/>
          <w:color w:val="000000"/>
          <w:sz w:val="28"/>
        </w:rPr>
        <w:t xml:space="preserve">
      </w:t>
      </w:r>
      <w:r>
        <w:rPr>
          <w:rFonts w:ascii="Times New Roman"/>
          <w:b w:val="false"/>
          <w:i w:val="false"/>
          <w:color w:val="000000"/>
          <w:sz w:val="28"/>
        </w:rPr>
        <w:t>Назарбек Саяхимов көшесі № 1, 2, 3, 4, 5, 6, 7, 8, 9, 10, 11, 12, 13, 14, 15, 16, 17, 18, 19, 20, 21 үйлері;</w:t>
      </w:r>
      <w:r>
        <w:br/>
      </w:r>
      <w:r>
        <w:rPr>
          <w:rFonts w:ascii="Times New Roman"/>
          <w:b w:val="false"/>
          <w:i w:val="false"/>
          <w:color w:val="000000"/>
          <w:sz w:val="28"/>
        </w:rPr>
        <w:t xml:space="preserve">
      </w:t>
      </w:r>
      <w:r>
        <w:rPr>
          <w:rFonts w:ascii="Times New Roman"/>
          <w:b w:val="false"/>
          <w:i w:val="false"/>
          <w:color w:val="000000"/>
          <w:sz w:val="28"/>
        </w:rPr>
        <w:t>Цепура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Амангелді көшесі № 1, 2 үйлері;</w:t>
      </w:r>
      <w:r>
        <w:br/>
      </w:r>
      <w:r>
        <w:rPr>
          <w:rFonts w:ascii="Times New Roman"/>
          <w:b w:val="false"/>
          <w:i w:val="false"/>
          <w:color w:val="000000"/>
          <w:sz w:val="28"/>
        </w:rPr>
        <w:t xml:space="preserve">
      </w:t>
      </w:r>
      <w:r>
        <w:rPr>
          <w:rFonts w:ascii="Times New Roman"/>
          <w:b w:val="false"/>
          <w:i w:val="false"/>
          <w:color w:val="000000"/>
          <w:sz w:val="28"/>
        </w:rPr>
        <w:t>Достық көшесі № 1, 2, 3, 4, 5, 6, 7 үйлері;</w:t>
      </w:r>
      <w:r>
        <w:br/>
      </w:r>
      <w:r>
        <w:rPr>
          <w:rFonts w:ascii="Times New Roman"/>
          <w:b w:val="false"/>
          <w:i w:val="false"/>
          <w:color w:val="000000"/>
          <w:sz w:val="28"/>
        </w:rPr>
        <w:t xml:space="preserve">
      </w:t>
      </w:r>
      <w:r>
        <w:rPr>
          <w:rFonts w:ascii="Times New Roman"/>
          <w:b w:val="false"/>
          <w:i w:val="false"/>
          <w:color w:val="000000"/>
          <w:sz w:val="28"/>
        </w:rPr>
        <w:t>Бейбітшілік көшесі № 1, 3, 4 үйлері;</w:t>
      </w:r>
      <w:r>
        <w:br/>
      </w:r>
      <w:r>
        <w:rPr>
          <w:rFonts w:ascii="Times New Roman"/>
          <w:b w:val="false"/>
          <w:i w:val="false"/>
          <w:color w:val="000000"/>
          <w:sz w:val="28"/>
        </w:rPr>
        <w:t xml:space="preserve">
      </w:t>
      </w:r>
      <w:r>
        <w:rPr>
          <w:rFonts w:ascii="Times New Roman"/>
          <w:b w:val="false"/>
          <w:i w:val="false"/>
          <w:color w:val="000000"/>
          <w:sz w:val="28"/>
        </w:rPr>
        <w:t>Абай көшесі № 1, 2, 3, 4, 5, 6, 7, 8, 9, 10 үйлері.</w:t>
      </w:r>
    </w:p>
    <w:bookmarkEnd w:id="30"/>
    <w:bookmarkStart w:name="z119" w:id="31"/>
    <w:p>
      <w:pPr>
        <w:spacing w:after="0"/>
        <w:ind w:left="0"/>
        <w:jc w:val="left"/>
      </w:pPr>
      <w:r>
        <w:rPr>
          <w:rFonts w:ascii="Times New Roman"/>
          <w:b/>
          <w:i w:val="false"/>
          <w:color w:val="000000"/>
        </w:rPr>
        <w:t xml:space="preserve"> № 798 Қарғалы сайлау учаскесі.</w:t>
      </w:r>
    </w:p>
    <w:bookmarkEnd w:id="31"/>
    <w:bookmarkStart w:name="z120" w:id="32"/>
    <w:p>
      <w:pPr>
        <w:spacing w:after="0"/>
        <w:ind w:left="0"/>
        <w:jc w:val="both"/>
      </w:pPr>
      <w:r>
        <w:rPr>
          <w:rFonts w:ascii="Times New Roman"/>
          <w:b w:val="false"/>
          <w:i w:val="false"/>
          <w:color w:val="000000"/>
          <w:sz w:val="28"/>
        </w:rPr>
        <w:t>
      Орталығы - Комсомол ауылы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Комсомол ауылы 20 үй, Қарғалы ауылы 13 үй.</w:t>
      </w:r>
    </w:p>
    <w:bookmarkEnd w:id="32"/>
    <w:bookmarkStart w:name="z122" w:id="33"/>
    <w:p>
      <w:pPr>
        <w:spacing w:after="0"/>
        <w:ind w:left="0"/>
        <w:jc w:val="left"/>
      </w:pPr>
      <w:r>
        <w:rPr>
          <w:rFonts w:ascii="Times New Roman"/>
          <w:b/>
          <w:i w:val="false"/>
          <w:color w:val="000000"/>
        </w:rPr>
        <w:t xml:space="preserve"> № 799 Егінбұлақ сайлау учаскесі.</w:t>
      </w:r>
    </w:p>
    <w:bookmarkEnd w:id="33"/>
    <w:bookmarkStart w:name="z123" w:id="34"/>
    <w:p>
      <w:pPr>
        <w:spacing w:after="0"/>
        <w:ind w:left="0"/>
        <w:jc w:val="both"/>
      </w:pPr>
      <w:r>
        <w:rPr>
          <w:rFonts w:ascii="Times New Roman"/>
          <w:b w:val="false"/>
          <w:i w:val="false"/>
          <w:color w:val="000000"/>
          <w:sz w:val="28"/>
        </w:rPr>
        <w:t>
      Орталығы - Егінбұлақ ауылы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Егінбұлақ ауылы 20 үй.</w:t>
      </w:r>
    </w:p>
    <w:bookmarkEnd w:id="34"/>
    <w:bookmarkStart w:name="z125" w:id="35"/>
    <w:p>
      <w:pPr>
        <w:spacing w:after="0"/>
        <w:ind w:left="0"/>
        <w:jc w:val="left"/>
      </w:pPr>
      <w:r>
        <w:rPr>
          <w:rFonts w:ascii="Times New Roman"/>
          <w:b/>
          <w:i w:val="false"/>
          <w:color w:val="000000"/>
        </w:rPr>
        <w:t xml:space="preserve"> № 800 Үлкенбөкен сайлау учаскесі.</w:t>
      </w:r>
    </w:p>
    <w:bookmarkEnd w:id="35"/>
    <w:bookmarkStart w:name="z126" w:id="36"/>
    <w:p>
      <w:pPr>
        <w:spacing w:after="0"/>
        <w:ind w:left="0"/>
        <w:jc w:val="both"/>
      </w:pPr>
      <w:r>
        <w:rPr>
          <w:rFonts w:ascii="Times New Roman"/>
          <w:b w:val="false"/>
          <w:i w:val="false"/>
          <w:color w:val="000000"/>
          <w:sz w:val="28"/>
        </w:rPr>
        <w:t>
      Орталығы - Үлкенбөкен ауылы, Калинин көшесі, № 3 (мектеп ғимараты).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Беловых көшесі № 1, 2, 3, 4, 5, 6, 7, 8, 9, 10, 14, 15, 16, 17, 18, 19, 20, </w:t>
      </w:r>
      <w:r>
        <w:br/>
      </w:r>
      <w:r>
        <w:rPr>
          <w:rFonts w:ascii="Times New Roman"/>
          <w:b w:val="false"/>
          <w:i w:val="false"/>
          <w:color w:val="000000"/>
          <w:sz w:val="28"/>
        </w:rPr>
        <w:t xml:space="preserve">
      </w:t>
      </w:r>
      <w:r>
        <w:rPr>
          <w:rFonts w:ascii="Times New Roman"/>
          <w:b w:val="false"/>
          <w:i w:val="false"/>
          <w:color w:val="000000"/>
          <w:sz w:val="28"/>
        </w:rPr>
        <w:t>26 үйлері;</w:t>
      </w:r>
      <w:r>
        <w:br/>
      </w:r>
      <w:r>
        <w:rPr>
          <w:rFonts w:ascii="Times New Roman"/>
          <w:b w:val="false"/>
          <w:i w:val="false"/>
          <w:color w:val="000000"/>
          <w:sz w:val="28"/>
        </w:rPr>
        <w:t xml:space="preserve">
      </w:t>
      </w:r>
      <w:r>
        <w:rPr>
          <w:rFonts w:ascii="Times New Roman"/>
          <w:b w:val="false"/>
          <w:i w:val="false"/>
          <w:color w:val="000000"/>
          <w:sz w:val="28"/>
        </w:rPr>
        <w:t>Осипов көшесі № 1, 2, 3, 4, 5, 6, 7, 8, 9, 10, 11, 12, 13, 14, 15, 20, 21, 22, 23, 24, 25, 26, 27, 31, 32, 33, 34, 35, 36, 37, 38, 39, 40, 41, 42, 43, 44, 45, 46, 48, 49, 50, 51, 52, 53, 54, 55, 56, 57, 58, 59, 60, 61, 62, 63, 64, 65, 66, 67, 69 үйлері;</w:t>
      </w:r>
      <w:r>
        <w:br/>
      </w:r>
      <w:r>
        <w:rPr>
          <w:rFonts w:ascii="Times New Roman"/>
          <w:b w:val="false"/>
          <w:i w:val="false"/>
          <w:color w:val="000000"/>
          <w:sz w:val="28"/>
        </w:rPr>
        <w:t xml:space="preserve">
      </w:t>
      </w:r>
      <w:r>
        <w:rPr>
          <w:rFonts w:ascii="Times New Roman"/>
          <w:b w:val="false"/>
          <w:i w:val="false"/>
          <w:color w:val="000000"/>
          <w:sz w:val="28"/>
        </w:rPr>
        <w:t>Ленин көшесі № 1, 2, 3, 4, 5, 6, 7, 8, 9, 10, 11, 12, 13, 14, 15, 16, 17, 18, 19, 20, 21, 22, 26, 27, 28, 29, 30, 31, 32, 37, 38, 39, 40, 41, 42, 43, 44, 45, 46, 47, 48, 49 үйлері;</w:t>
      </w:r>
      <w:r>
        <w:br/>
      </w:r>
      <w:r>
        <w:rPr>
          <w:rFonts w:ascii="Times New Roman"/>
          <w:b w:val="false"/>
          <w:i w:val="false"/>
          <w:color w:val="000000"/>
          <w:sz w:val="28"/>
        </w:rPr>
        <w:t xml:space="preserve">
      </w:t>
      </w:r>
      <w:r>
        <w:rPr>
          <w:rFonts w:ascii="Times New Roman"/>
          <w:b w:val="false"/>
          <w:i w:val="false"/>
          <w:color w:val="000000"/>
          <w:sz w:val="28"/>
        </w:rPr>
        <w:t>Почтовая көшесі № 1, 2, 3, 4, 5, 6, 7, 8, 9, 10, 11, 12, 13, 14, 15, 16, 17, 18, 19, 20, 21, 22, 23, 24, 25, 26, 27, 28 үйлері;</w:t>
      </w:r>
      <w:r>
        <w:br/>
      </w:r>
      <w:r>
        <w:rPr>
          <w:rFonts w:ascii="Times New Roman"/>
          <w:b w:val="false"/>
          <w:i w:val="false"/>
          <w:color w:val="000000"/>
          <w:sz w:val="28"/>
        </w:rPr>
        <w:t xml:space="preserve">
      </w:t>
      </w:r>
      <w:r>
        <w:rPr>
          <w:rFonts w:ascii="Times New Roman"/>
          <w:b w:val="false"/>
          <w:i w:val="false"/>
          <w:color w:val="000000"/>
          <w:sz w:val="28"/>
        </w:rPr>
        <w:t>Пушкин көшесі № 1, 2, 3, 6, 7, 8, 9, 19, 20, 21, 22, 23, 34, 35, 36, 37 үйлері;</w:t>
      </w:r>
      <w:r>
        <w:br/>
      </w:r>
      <w:r>
        <w:rPr>
          <w:rFonts w:ascii="Times New Roman"/>
          <w:b w:val="false"/>
          <w:i w:val="false"/>
          <w:color w:val="000000"/>
          <w:sz w:val="28"/>
        </w:rPr>
        <w:t xml:space="preserve">
      </w:t>
      </w:r>
      <w:r>
        <w:rPr>
          <w:rFonts w:ascii="Times New Roman"/>
          <w:b w:val="false"/>
          <w:i w:val="false"/>
          <w:color w:val="000000"/>
          <w:sz w:val="28"/>
        </w:rPr>
        <w:t>Киров көшесі № 4, 6, 7, 8, 9, 10, 11, 12, 14, 15, 16, 17, 18, 19, 20, 21, 22, 23, 24, 25, 27, 28, 29, 30, 31, 32, 33, 34 үйлері;</w:t>
      </w:r>
      <w:r>
        <w:br/>
      </w:r>
      <w:r>
        <w:rPr>
          <w:rFonts w:ascii="Times New Roman"/>
          <w:b w:val="false"/>
          <w:i w:val="false"/>
          <w:color w:val="000000"/>
          <w:sz w:val="28"/>
        </w:rPr>
        <w:t xml:space="preserve">
      </w:t>
      </w:r>
      <w:r>
        <w:rPr>
          <w:rFonts w:ascii="Times New Roman"/>
          <w:b w:val="false"/>
          <w:i w:val="false"/>
          <w:color w:val="000000"/>
          <w:sz w:val="28"/>
        </w:rPr>
        <w:t>Калинин көшесі № 2, 3, 4, 5, 6, 7, 8, 9, 10, 11, 15, 16, 17, 18, 19, 21, 22, 23 үйлері;</w:t>
      </w:r>
      <w:r>
        <w:br/>
      </w:r>
      <w:r>
        <w:rPr>
          <w:rFonts w:ascii="Times New Roman"/>
          <w:b w:val="false"/>
          <w:i w:val="false"/>
          <w:color w:val="000000"/>
          <w:sz w:val="28"/>
        </w:rPr>
        <w:t xml:space="preserve">
      </w:t>
      </w:r>
      <w:r>
        <w:rPr>
          <w:rFonts w:ascii="Times New Roman"/>
          <w:b w:val="false"/>
          <w:i w:val="false"/>
          <w:color w:val="000000"/>
          <w:sz w:val="28"/>
        </w:rPr>
        <w:t>Ключевая көшесі № 1, 2, 3, 4, 5, 6, 7, 8, 9, 10, 11, 12, 13, 17, 18, 19, 20, 21, 22, 23, 24, 25, 26, 27, 28, 29, 32, 33, 34, 35, 36 үйлері;</w:t>
      </w:r>
      <w:r>
        <w:br/>
      </w:r>
      <w:r>
        <w:rPr>
          <w:rFonts w:ascii="Times New Roman"/>
          <w:b w:val="false"/>
          <w:i w:val="false"/>
          <w:color w:val="000000"/>
          <w:sz w:val="28"/>
        </w:rPr>
        <w:t xml:space="preserve">
      </w:t>
      </w:r>
      <w:r>
        <w:rPr>
          <w:rFonts w:ascii="Times New Roman"/>
          <w:b w:val="false"/>
          <w:i w:val="false"/>
          <w:color w:val="000000"/>
          <w:sz w:val="28"/>
        </w:rPr>
        <w:t>Крупская көшесі № 1, 2, 3, 4, 5, 6, 7, 8, 9, 10, 11, 12, 13, 14, 15, 16, 17, 18, 19, 20, 21, 22, 23, 24, 25, 29, 30, 31 үйлері;</w:t>
      </w:r>
      <w:r>
        <w:br/>
      </w:r>
      <w:r>
        <w:rPr>
          <w:rFonts w:ascii="Times New Roman"/>
          <w:b w:val="false"/>
          <w:i w:val="false"/>
          <w:color w:val="000000"/>
          <w:sz w:val="28"/>
        </w:rPr>
        <w:t xml:space="preserve">
      </w:t>
      </w:r>
      <w:r>
        <w:rPr>
          <w:rFonts w:ascii="Times New Roman"/>
          <w:b w:val="false"/>
          <w:i w:val="false"/>
          <w:color w:val="000000"/>
          <w:sz w:val="28"/>
        </w:rPr>
        <w:t>Гоголь көшесі №1, 2, 3, 4, 5, 6, 7, 8, 11, 12, 13, 14, 15, 16 үйлері;</w:t>
      </w:r>
      <w:r>
        <w:br/>
      </w:r>
      <w:r>
        <w:rPr>
          <w:rFonts w:ascii="Times New Roman"/>
          <w:b w:val="false"/>
          <w:i w:val="false"/>
          <w:color w:val="000000"/>
          <w:sz w:val="28"/>
        </w:rPr>
        <w:t xml:space="preserve">
      </w:t>
      </w:r>
      <w:r>
        <w:rPr>
          <w:rFonts w:ascii="Times New Roman"/>
          <w:b w:val="false"/>
          <w:i w:val="false"/>
          <w:color w:val="000000"/>
          <w:sz w:val="28"/>
        </w:rPr>
        <w:t>Жамбыл көшесі № 1, 2, 3, 4, 5, 6, 7, 8, 9 үйлері;</w:t>
      </w:r>
      <w:r>
        <w:br/>
      </w:r>
      <w:r>
        <w:rPr>
          <w:rFonts w:ascii="Times New Roman"/>
          <w:b w:val="false"/>
          <w:i w:val="false"/>
          <w:color w:val="000000"/>
          <w:sz w:val="28"/>
        </w:rPr>
        <w:t xml:space="preserve">
      </w:t>
      </w:r>
      <w:r>
        <w:rPr>
          <w:rFonts w:ascii="Times New Roman"/>
          <w:b w:val="false"/>
          <w:i w:val="false"/>
          <w:color w:val="000000"/>
          <w:sz w:val="28"/>
        </w:rPr>
        <w:t>Новостройка көшесі № 1, 2, 3 үйлері;</w:t>
      </w:r>
      <w:r>
        <w:br/>
      </w:r>
      <w:r>
        <w:rPr>
          <w:rFonts w:ascii="Times New Roman"/>
          <w:b w:val="false"/>
          <w:i w:val="false"/>
          <w:color w:val="000000"/>
          <w:sz w:val="28"/>
        </w:rPr>
        <w:t xml:space="preserve">
      </w:t>
      </w:r>
      <w:r>
        <w:rPr>
          <w:rFonts w:ascii="Times New Roman"/>
          <w:b w:val="false"/>
          <w:i w:val="false"/>
          <w:color w:val="000000"/>
          <w:sz w:val="28"/>
        </w:rPr>
        <w:t>Абай көшесі № 1, 2, 4, 5, 6, 7, 8, 10, 11, 12, 13, 14 үйлері;</w:t>
      </w:r>
      <w:r>
        <w:br/>
      </w:r>
      <w:r>
        <w:rPr>
          <w:rFonts w:ascii="Times New Roman"/>
          <w:b w:val="false"/>
          <w:i w:val="false"/>
          <w:color w:val="000000"/>
          <w:sz w:val="28"/>
        </w:rPr>
        <w:t xml:space="preserve">
      </w:t>
      </w:r>
      <w:r>
        <w:rPr>
          <w:rFonts w:ascii="Times New Roman"/>
          <w:b w:val="false"/>
          <w:i w:val="false"/>
          <w:color w:val="000000"/>
          <w:sz w:val="28"/>
        </w:rPr>
        <w:t>Константинова көшесі № 1, 2, 3, 4, 5, 6, 7, 8, 9, 11, 12, 13, 14, 15, 16, 17, 18, 19, 20, 21, 22 үйлері;</w:t>
      </w:r>
      <w:r>
        <w:br/>
      </w:r>
      <w:r>
        <w:rPr>
          <w:rFonts w:ascii="Times New Roman"/>
          <w:b w:val="false"/>
          <w:i w:val="false"/>
          <w:color w:val="000000"/>
          <w:sz w:val="28"/>
        </w:rPr>
        <w:t xml:space="preserve">
      </w:t>
      </w:r>
      <w:r>
        <w:rPr>
          <w:rFonts w:ascii="Times New Roman"/>
          <w:b w:val="false"/>
          <w:i w:val="false"/>
          <w:color w:val="000000"/>
          <w:sz w:val="28"/>
        </w:rPr>
        <w:t>Базарная көшесі № 1, 2, 3, 4, 5, 6, 7, 8, 9, 10, 11, 13, 14, 15 үйлері;</w:t>
      </w:r>
      <w:r>
        <w:br/>
      </w:r>
      <w:r>
        <w:rPr>
          <w:rFonts w:ascii="Times New Roman"/>
          <w:b w:val="false"/>
          <w:i w:val="false"/>
          <w:color w:val="000000"/>
          <w:sz w:val="28"/>
        </w:rPr>
        <w:t xml:space="preserve">
      </w:t>
      </w:r>
      <w:r>
        <w:rPr>
          <w:rFonts w:ascii="Times New Roman"/>
          <w:b w:val="false"/>
          <w:i w:val="false"/>
          <w:color w:val="000000"/>
          <w:sz w:val="28"/>
        </w:rPr>
        <w:t>Воропаев көшесі № 1, 2, 3, 4, 5, 6, 7, 8, 9, 13, 14, 15, 16, 17, 18, 19, 20, 21 үйлері;</w:t>
      </w:r>
      <w:r>
        <w:br/>
      </w:r>
      <w:r>
        <w:rPr>
          <w:rFonts w:ascii="Times New Roman"/>
          <w:b w:val="false"/>
          <w:i w:val="false"/>
          <w:color w:val="000000"/>
          <w:sz w:val="28"/>
        </w:rPr>
        <w:t xml:space="preserve">
      </w:t>
      </w:r>
      <w:r>
        <w:rPr>
          <w:rFonts w:ascii="Times New Roman"/>
          <w:b w:val="false"/>
          <w:i w:val="false"/>
          <w:color w:val="000000"/>
          <w:sz w:val="28"/>
        </w:rPr>
        <w:t>Степная көшесі № 1, 2, 3, 4, 5, 6, 10, 11, 12 үйлері;</w:t>
      </w:r>
      <w:r>
        <w:br/>
      </w:r>
      <w:r>
        <w:rPr>
          <w:rFonts w:ascii="Times New Roman"/>
          <w:b w:val="false"/>
          <w:i w:val="false"/>
          <w:color w:val="000000"/>
          <w:sz w:val="28"/>
        </w:rPr>
        <w:t xml:space="preserve">
      </w:t>
      </w:r>
      <w:r>
        <w:rPr>
          <w:rFonts w:ascii="Times New Roman"/>
          <w:b w:val="false"/>
          <w:i w:val="false"/>
          <w:color w:val="000000"/>
          <w:sz w:val="28"/>
        </w:rPr>
        <w:t>Базарная алаңы көшесі № 2, 3, 4, 5, 6, 7, 8, 9, 10, 11, 12, 13, 14, 15, 16, 17, 18, 19 үйлері;</w:t>
      </w:r>
      <w:r>
        <w:br/>
      </w:r>
      <w:r>
        <w:rPr>
          <w:rFonts w:ascii="Times New Roman"/>
          <w:b w:val="false"/>
          <w:i w:val="false"/>
          <w:color w:val="000000"/>
          <w:sz w:val="28"/>
        </w:rPr>
        <w:t xml:space="preserve">
      </w:t>
      </w:r>
      <w:r>
        <w:rPr>
          <w:rFonts w:ascii="Times New Roman"/>
          <w:b w:val="false"/>
          <w:i w:val="false"/>
          <w:color w:val="000000"/>
          <w:sz w:val="28"/>
        </w:rPr>
        <w:t>Заречная көшесі № 1, 2, 3, 4, 5, 6, 7, 8, 9, 10, 11, 12, 16, 17 үйлері;</w:t>
      </w:r>
      <w:r>
        <w:br/>
      </w:r>
      <w:r>
        <w:rPr>
          <w:rFonts w:ascii="Times New Roman"/>
          <w:b w:val="false"/>
          <w:i w:val="false"/>
          <w:color w:val="000000"/>
          <w:sz w:val="28"/>
        </w:rPr>
        <w:t xml:space="preserve">
      </w:t>
      </w:r>
      <w:r>
        <w:rPr>
          <w:rFonts w:ascii="Times New Roman"/>
          <w:b w:val="false"/>
          <w:i w:val="false"/>
          <w:color w:val="000000"/>
          <w:sz w:val="28"/>
        </w:rPr>
        <w:t>Тельман көшесі № 2, 3, 4, 6, 7, 8, 9, 10, 11, 12, 13, 14, 15, 16, 17, 18, 19, 20, 21, 22, 23, 24, 25, 26 үйлері;</w:t>
      </w:r>
      <w:r>
        <w:br/>
      </w:r>
      <w:r>
        <w:rPr>
          <w:rFonts w:ascii="Times New Roman"/>
          <w:b w:val="false"/>
          <w:i w:val="false"/>
          <w:color w:val="000000"/>
          <w:sz w:val="28"/>
        </w:rPr>
        <w:t xml:space="preserve">
      </w:t>
      </w:r>
      <w:r>
        <w:rPr>
          <w:rFonts w:ascii="Times New Roman"/>
          <w:b w:val="false"/>
          <w:i w:val="false"/>
          <w:color w:val="000000"/>
          <w:sz w:val="28"/>
        </w:rPr>
        <w:t>Сатпаев көшесі № 1, 2, 3, 4, 5, 6, 7, 8, 9, 17, 18, 19, 20, 21, 22, 23, 24, 25 үйлері;</w:t>
      </w:r>
      <w:r>
        <w:br/>
      </w:r>
      <w:r>
        <w:rPr>
          <w:rFonts w:ascii="Times New Roman"/>
          <w:b w:val="false"/>
          <w:i w:val="false"/>
          <w:color w:val="000000"/>
          <w:sz w:val="28"/>
        </w:rPr>
        <w:t xml:space="preserve">
      </w:t>
      </w:r>
      <w:r>
        <w:rPr>
          <w:rFonts w:ascii="Times New Roman"/>
          <w:b w:val="false"/>
          <w:i w:val="false"/>
          <w:color w:val="000000"/>
          <w:sz w:val="28"/>
        </w:rPr>
        <w:t>Племстанция № 1 үй;</w:t>
      </w:r>
      <w:r>
        <w:br/>
      </w:r>
      <w:r>
        <w:rPr>
          <w:rFonts w:ascii="Times New Roman"/>
          <w:b w:val="false"/>
          <w:i w:val="false"/>
          <w:color w:val="000000"/>
          <w:sz w:val="28"/>
        </w:rPr>
        <w:t xml:space="preserve">
      </w:t>
      </w:r>
      <w:r>
        <w:rPr>
          <w:rFonts w:ascii="Times New Roman"/>
          <w:b w:val="false"/>
          <w:i w:val="false"/>
          <w:color w:val="000000"/>
          <w:sz w:val="28"/>
        </w:rPr>
        <w:t>Тентек № 1, 2, 3 үйлері.</w:t>
      </w:r>
    </w:p>
    <w:bookmarkEnd w:id="36"/>
    <w:bookmarkStart w:name="z151" w:id="37"/>
    <w:p>
      <w:pPr>
        <w:spacing w:after="0"/>
        <w:ind w:left="0"/>
        <w:jc w:val="left"/>
      </w:pPr>
      <w:r>
        <w:rPr>
          <w:rFonts w:ascii="Times New Roman"/>
          <w:b/>
          <w:i w:val="false"/>
          <w:color w:val="000000"/>
        </w:rPr>
        <w:t xml:space="preserve"> № 802 Жансары сайлау учаскесі.</w:t>
      </w:r>
    </w:p>
    <w:bookmarkEnd w:id="37"/>
    <w:bookmarkStart w:name="z152" w:id="38"/>
    <w:p>
      <w:pPr>
        <w:spacing w:after="0"/>
        <w:ind w:left="0"/>
        <w:jc w:val="both"/>
      </w:pPr>
      <w:r>
        <w:rPr>
          <w:rFonts w:ascii="Times New Roman"/>
          <w:b w:val="false"/>
          <w:i w:val="false"/>
          <w:color w:val="000000"/>
          <w:sz w:val="28"/>
        </w:rPr>
        <w:t>
      Орталығы - Жансары ауылы (бұрынғы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Жансары ауылы 29 үй.</w:t>
      </w:r>
    </w:p>
    <w:bookmarkEnd w:id="38"/>
    <w:bookmarkStart w:name="z154" w:id="39"/>
    <w:p>
      <w:pPr>
        <w:spacing w:after="0"/>
        <w:ind w:left="0"/>
        <w:jc w:val="left"/>
      </w:pPr>
      <w:r>
        <w:rPr>
          <w:rFonts w:ascii="Times New Roman"/>
          <w:b/>
          <w:i w:val="false"/>
          <w:color w:val="000000"/>
        </w:rPr>
        <w:t xml:space="preserve"> № 803 Ақтас сайлау учаскесі.</w:t>
      </w:r>
    </w:p>
    <w:bookmarkEnd w:id="39"/>
    <w:bookmarkStart w:name="z155" w:id="40"/>
    <w:p>
      <w:pPr>
        <w:spacing w:after="0"/>
        <w:ind w:left="0"/>
        <w:jc w:val="both"/>
      </w:pPr>
      <w:r>
        <w:rPr>
          <w:rFonts w:ascii="Times New Roman"/>
          <w:b w:val="false"/>
          <w:i w:val="false"/>
          <w:color w:val="000000"/>
          <w:sz w:val="28"/>
        </w:rPr>
        <w:t>
      Орталығы - Ақтас ауылы (бұрынғы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Ақтас ауылы 25 үй.</w:t>
      </w:r>
    </w:p>
    <w:bookmarkEnd w:id="40"/>
    <w:bookmarkStart w:name="z157" w:id="41"/>
    <w:p>
      <w:pPr>
        <w:spacing w:after="0"/>
        <w:ind w:left="0"/>
        <w:jc w:val="left"/>
      </w:pPr>
      <w:r>
        <w:rPr>
          <w:rFonts w:ascii="Times New Roman"/>
          <w:b/>
          <w:i w:val="false"/>
          <w:color w:val="000000"/>
        </w:rPr>
        <w:t xml:space="preserve"> № 804 Аухадиев сайлау учаскесі.</w:t>
      </w:r>
    </w:p>
    <w:bookmarkEnd w:id="41"/>
    <w:bookmarkStart w:name="z158" w:id="42"/>
    <w:p>
      <w:pPr>
        <w:spacing w:after="0"/>
        <w:ind w:left="0"/>
        <w:jc w:val="both"/>
      </w:pPr>
      <w:r>
        <w:rPr>
          <w:rFonts w:ascii="Times New Roman"/>
          <w:b w:val="false"/>
          <w:i w:val="false"/>
          <w:color w:val="000000"/>
          <w:sz w:val="28"/>
        </w:rPr>
        <w:t>
       Орталығы – Преображенка ауылы, Заречная көшесі (Мәдениет үйінің ғимараты).</w:t>
      </w:r>
      <w:r>
        <w:br/>
      </w:r>
      <w:r>
        <w:rPr>
          <w:rFonts w:ascii="Times New Roman"/>
          <w:b w:val="false"/>
          <w:i w:val="false"/>
          <w:color w:val="000000"/>
          <w:sz w:val="28"/>
        </w:rPr>
        <w:t xml:space="preserve">
      </w:t>
      </w:r>
      <w:r>
        <w:rPr>
          <w:rFonts w:ascii="Times New Roman"/>
          <w:b w:val="false"/>
          <w:i w:val="false"/>
          <w:color w:val="000000"/>
          <w:sz w:val="28"/>
        </w:rPr>
        <w:t>Шекаралары: Предгорная көшесі № 1, 2, 3, 4, 5, 6, 7, 8, 9, 10, 11, 12, 13, 14, 15, 16, 17, 18, 19, 20, 21, 22, 23, 24, 25, 26, 27, 28, 29, 30, 31, 32, 33, 34, 35, 36, 37, 38, 39, 40, 41, 42, 43, 44, 45, 46, 47, 48, 49, 50, 51, 52, 53, 54, 55, 56, 57, 58, 59, 60, 61, 62, 63, 64, 65, 66, 67, 68, 69, 70 үйлері;</w:t>
      </w:r>
      <w:r>
        <w:br/>
      </w:r>
      <w:r>
        <w:rPr>
          <w:rFonts w:ascii="Times New Roman"/>
          <w:b w:val="false"/>
          <w:i w:val="false"/>
          <w:color w:val="000000"/>
          <w:sz w:val="28"/>
        </w:rPr>
        <w:t xml:space="preserve">
      </w:t>
      </w:r>
      <w:r>
        <w:rPr>
          <w:rFonts w:ascii="Times New Roman"/>
          <w:b w:val="false"/>
          <w:i w:val="false"/>
          <w:color w:val="000000"/>
          <w:sz w:val="28"/>
        </w:rPr>
        <w:t>Ленин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үйлері;</w:t>
      </w:r>
      <w:r>
        <w:br/>
      </w:r>
      <w:r>
        <w:rPr>
          <w:rFonts w:ascii="Times New Roman"/>
          <w:b w:val="false"/>
          <w:i w:val="false"/>
          <w:color w:val="000000"/>
          <w:sz w:val="28"/>
        </w:rPr>
        <w:t xml:space="preserve">
      </w:t>
      </w:r>
      <w:r>
        <w:rPr>
          <w:rFonts w:ascii="Times New Roman"/>
          <w:b w:val="false"/>
          <w:i w:val="false"/>
          <w:color w:val="000000"/>
          <w:sz w:val="28"/>
        </w:rPr>
        <w:t>Береговая көшесі № 1, 2, 3, 4, 5, 6, 7, 8, 9, 10, 11, 12, 13, 14, 15, 16, 17, 18, 19, 20, 21, 22, 23, 24, 25, 26, 27 үйлері;</w:t>
      </w:r>
      <w:r>
        <w:br/>
      </w:r>
      <w:r>
        <w:rPr>
          <w:rFonts w:ascii="Times New Roman"/>
          <w:b w:val="false"/>
          <w:i w:val="false"/>
          <w:color w:val="000000"/>
          <w:sz w:val="28"/>
        </w:rPr>
        <w:t xml:space="preserve">
      </w:t>
      </w:r>
      <w:r>
        <w:rPr>
          <w:rFonts w:ascii="Times New Roman"/>
          <w:b w:val="false"/>
          <w:i w:val="false"/>
          <w:color w:val="000000"/>
          <w:sz w:val="28"/>
        </w:rPr>
        <w:t>Советская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үйлері;</w:t>
      </w:r>
      <w:r>
        <w:br/>
      </w:r>
      <w:r>
        <w:rPr>
          <w:rFonts w:ascii="Times New Roman"/>
          <w:b w:val="false"/>
          <w:i w:val="false"/>
          <w:color w:val="000000"/>
          <w:sz w:val="28"/>
        </w:rPr>
        <w:t xml:space="preserve">
      </w:t>
      </w:r>
      <w:r>
        <w:rPr>
          <w:rFonts w:ascii="Times New Roman"/>
          <w:b w:val="false"/>
          <w:i w:val="false"/>
          <w:color w:val="000000"/>
          <w:sz w:val="28"/>
        </w:rPr>
        <w:t>Куйбышев көшесі № 1, 2, 3, 4, 5, 6, 7, 8, 9, 10, 11, 12, 13, 14, 15, 16, 17, 18, 19, 20, 21, 22, 23, 24, 25, 26, 27, 28, 29, 30, 31, 32, 33, 34, 35, 36, 37, 38, 39, 40, 41, 42, 43, 44, 45, 46, 47, 48, 49, 50, 51, 52, 53, 54, 55, 56, 57, 58, 59, 60, 61 үйлері;</w:t>
      </w:r>
      <w:r>
        <w:br/>
      </w:r>
      <w:r>
        <w:rPr>
          <w:rFonts w:ascii="Times New Roman"/>
          <w:b w:val="false"/>
          <w:i w:val="false"/>
          <w:color w:val="000000"/>
          <w:sz w:val="28"/>
        </w:rPr>
        <w:t xml:space="preserve">
      </w:t>
      </w:r>
      <w:r>
        <w:rPr>
          <w:rFonts w:ascii="Times New Roman"/>
          <w:b w:val="false"/>
          <w:i w:val="false"/>
          <w:color w:val="000000"/>
          <w:sz w:val="28"/>
        </w:rPr>
        <w:t>Садовая көшесі № 1, 2, 3, 4, 5, 6, 7, 8, 9, 10, 11, 12, 13, 14, 15, 16, 17, 18, 19, 20, 21, 22, 23, 24, 25, 26, 27, 28, 29, 30, 31, 32, 33, 34, 35, 36, 37, 38, 39, 40, 41, 42, 43, 44, 45, 46, 47, 48, 49, 50, 51, 52, 53, 54, 55, 56, 57, 58, 59, 60, 61, 62, 63, 64, 65, 66, 67, 68, 69, 70, 71, 72, 73, 74, 75, 76 үйлері;</w:t>
      </w:r>
      <w:r>
        <w:br/>
      </w:r>
      <w:r>
        <w:rPr>
          <w:rFonts w:ascii="Times New Roman"/>
          <w:b w:val="false"/>
          <w:i w:val="false"/>
          <w:color w:val="000000"/>
          <w:sz w:val="28"/>
        </w:rPr>
        <w:t xml:space="preserve">
      </w:t>
      </w:r>
      <w:r>
        <w:rPr>
          <w:rFonts w:ascii="Times New Roman"/>
          <w:b w:val="false"/>
          <w:i w:val="false"/>
          <w:color w:val="000000"/>
          <w:sz w:val="28"/>
        </w:rPr>
        <w:t>Заречная көшесі № 1, 2, 3, 4, 5, 6, 7, 8, 9, 10, 11, 12, 13, 14, 15, 16, 17, 18, 19, 20, 21, 22, 23, 24, 25, 26, 27, 28, 29, 30, 31, 32, 33, 34, 35, 36, 37, 38, 39, 40, 41, 42, 43, 44, 45, 46, 47, 48, 49, 50, 51, 52, 53, 54, 55, 56 үйлері;</w:t>
      </w:r>
      <w:r>
        <w:br/>
      </w:r>
      <w:r>
        <w:rPr>
          <w:rFonts w:ascii="Times New Roman"/>
          <w:b w:val="false"/>
          <w:i w:val="false"/>
          <w:color w:val="000000"/>
          <w:sz w:val="28"/>
        </w:rPr>
        <w:t xml:space="preserve">
      </w:t>
      </w:r>
      <w:r>
        <w:rPr>
          <w:rFonts w:ascii="Times New Roman"/>
          <w:b w:val="false"/>
          <w:i w:val="false"/>
          <w:color w:val="000000"/>
          <w:sz w:val="28"/>
        </w:rPr>
        <w:t>Гагарин көшесі №1, 2, 3, 4, 5, 6, 7, 8, 9, 10, 11, 12, 13, 14, 15, 16, 17, 18, 19, 20, 21, 22, 23, 24 үйлері.</w:t>
      </w:r>
    </w:p>
    <w:bookmarkEnd w:id="42"/>
    <w:bookmarkStart w:name="z167" w:id="43"/>
    <w:p>
      <w:pPr>
        <w:spacing w:after="0"/>
        <w:ind w:left="0"/>
        <w:jc w:val="left"/>
      </w:pPr>
      <w:r>
        <w:rPr>
          <w:rFonts w:ascii="Times New Roman"/>
          <w:b/>
          <w:i w:val="false"/>
          <w:color w:val="000000"/>
        </w:rPr>
        <w:t xml:space="preserve"> № 805 Черноярка сайлау учаскесі.</w:t>
      </w:r>
    </w:p>
    <w:bookmarkEnd w:id="43"/>
    <w:bookmarkStart w:name="z168" w:id="44"/>
    <w:p>
      <w:pPr>
        <w:spacing w:after="0"/>
        <w:ind w:left="0"/>
        <w:jc w:val="both"/>
      </w:pPr>
      <w:r>
        <w:rPr>
          <w:rFonts w:ascii="Times New Roman"/>
          <w:b w:val="false"/>
          <w:i w:val="false"/>
          <w:color w:val="000000"/>
          <w:sz w:val="28"/>
        </w:rPr>
        <w:t>
      Орталығы - Черноярка ауылы (клуб ғимараты).</w:t>
      </w:r>
      <w:r>
        <w:br/>
      </w:r>
      <w:r>
        <w:rPr>
          <w:rFonts w:ascii="Times New Roman"/>
          <w:b w:val="false"/>
          <w:i w:val="false"/>
          <w:color w:val="000000"/>
          <w:sz w:val="28"/>
        </w:rPr>
        <w:t>Шекаралары: Черноярка ауылы 28 үй.</w:t>
      </w:r>
    </w:p>
    <w:bookmarkEnd w:id="44"/>
    <w:bookmarkStart w:name="z169" w:id="45"/>
    <w:p>
      <w:pPr>
        <w:spacing w:after="0"/>
        <w:ind w:left="0"/>
        <w:jc w:val="left"/>
      </w:pPr>
      <w:r>
        <w:rPr>
          <w:rFonts w:ascii="Times New Roman"/>
          <w:b/>
          <w:i w:val="false"/>
          <w:color w:val="000000"/>
        </w:rPr>
        <w:t xml:space="preserve"> № 806 Воздвиженка сайлау учаскесі.</w:t>
      </w:r>
    </w:p>
    <w:bookmarkEnd w:id="45"/>
    <w:bookmarkStart w:name="z170" w:id="46"/>
    <w:p>
      <w:pPr>
        <w:spacing w:after="0"/>
        <w:ind w:left="0"/>
        <w:jc w:val="both"/>
      </w:pPr>
      <w:r>
        <w:rPr>
          <w:rFonts w:ascii="Times New Roman"/>
          <w:b w:val="false"/>
          <w:i w:val="false"/>
          <w:color w:val="000000"/>
          <w:sz w:val="28"/>
        </w:rPr>
        <w:t>
      Орталығы - Воздвиженка ауылы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Воздвиженка ауылы 84 үй.</w:t>
      </w:r>
    </w:p>
    <w:bookmarkEnd w:id="46"/>
    <w:bookmarkStart w:name="z172" w:id="47"/>
    <w:p>
      <w:pPr>
        <w:spacing w:after="0"/>
        <w:ind w:left="0"/>
        <w:jc w:val="left"/>
      </w:pPr>
      <w:r>
        <w:rPr>
          <w:rFonts w:ascii="Times New Roman"/>
          <w:b/>
          <w:i w:val="false"/>
          <w:color w:val="000000"/>
        </w:rPr>
        <w:t xml:space="preserve"> № 807 Малая Буконь сайлау учаскесі.</w:t>
      </w:r>
    </w:p>
    <w:bookmarkEnd w:id="47"/>
    <w:bookmarkStart w:name="z173" w:id="48"/>
    <w:p>
      <w:pPr>
        <w:spacing w:after="0"/>
        <w:ind w:left="0"/>
        <w:jc w:val="both"/>
      </w:pPr>
      <w:r>
        <w:rPr>
          <w:rFonts w:ascii="Times New Roman"/>
          <w:b w:val="false"/>
          <w:i w:val="false"/>
          <w:color w:val="000000"/>
          <w:sz w:val="28"/>
        </w:rPr>
        <w:t>
      Орталығы - Малая - Буконь ауылы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Малая - Буконь ауылы 16 үй.</w:t>
      </w:r>
    </w:p>
    <w:bookmarkEnd w:id="48"/>
    <w:bookmarkStart w:name="z175" w:id="49"/>
    <w:p>
      <w:pPr>
        <w:spacing w:after="0"/>
        <w:ind w:left="0"/>
        <w:jc w:val="left"/>
      </w:pPr>
      <w:r>
        <w:rPr>
          <w:rFonts w:ascii="Times New Roman"/>
          <w:b/>
          <w:i w:val="false"/>
          <w:color w:val="000000"/>
        </w:rPr>
        <w:t xml:space="preserve"> № 808 Теректі сайлау учаскесі.</w:t>
      </w:r>
    </w:p>
    <w:bookmarkEnd w:id="49"/>
    <w:bookmarkStart w:name="z176" w:id="50"/>
    <w:p>
      <w:pPr>
        <w:spacing w:after="0"/>
        <w:ind w:left="0"/>
        <w:jc w:val="both"/>
      </w:pPr>
      <w:r>
        <w:rPr>
          <w:rFonts w:ascii="Times New Roman"/>
          <w:b w:val="false"/>
          <w:i w:val="false"/>
          <w:color w:val="000000"/>
          <w:sz w:val="28"/>
        </w:rPr>
        <w:t>
      Орталығы - Теректі ауылы, Мұқағали Мақатаев көшесі, № 3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Бөгенбай батыр көшесі № 1, 2, 3, 4, 5, 6, 7, 8, 9, 10, 11, 12, 13, 14, 15, 16, 17, 18, 19, 20, 21, 22, 23, 24, 25, 26, 27, 28, 29, 30, 31, 32, 33, 34, 35, 36, 37, 38, 39, 40, 41, 42, 43, 44, 45, 46, 47, 48, 49, 50, 51, 52, 53, 54, 55, 56, 57, 58, 59, 60, 61, 62, 63, 64, 65, 66, 67, 68, 69, 70, 71 үйлері;</w:t>
      </w:r>
      <w:r>
        <w:br/>
      </w:r>
      <w:r>
        <w:rPr>
          <w:rFonts w:ascii="Times New Roman"/>
          <w:b w:val="false"/>
          <w:i w:val="false"/>
          <w:color w:val="000000"/>
          <w:sz w:val="28"/>
        </w:rPr>
        <w:t xml:space="preserve">
      </w:t>
      </w:r>
      <w:r>
        <w:rPr>
          <w:rFonts w:ascii="Times New Roman"/>
          <w:b w:val="false"/>
          <w:i w:val="false"/>
          <w:color w:val="000000"/>
          <w:sz w:val="28"/>
        </w:rPr>
        <w:t>Бірлік көшесі № 1, 2, 3, 4, 5, 6, 7, 8, 9, 10, 11, 12, 13, 14, 15, 16, 17, 18, 19, 20, 21, 22, 23, 24, 25, 26, 27, 28, 29, 30, 31, 32 үйлері;</w:t>
      </w:r>
      <w:r>
        <w:br/>
      </w:r>
      <w:r>
        <w:rPr>
          <w:rFonts w:ascii="Times New Roman"/>
          <w:b w:val="false"/>
          <w:i w:val="false"/>
          <w:color w:val="000000"/>
          <w:sz w:val="28"/>
        </w:rPr>
        <w:t xml:space="preserve">
      </w:t>
      </w:r>
      <w:r>
        <w:rPr>
          <w:rFonts w:ascii="Times New Roman"/>
          <w:b w:val="false"/>
          <w:i w:val="false"/>
          <w:color w:val="000000"/>
          <w:sz w:val="28"/>
        </w:rPr>
        <w:t>Қасым Аманжолов көшесі № 1, 2, 3, 4, 5, 6, 7, 8, 9, 10, 11, 12, 13, 14 үйлері;</w:t>
      </w:r>
      <w:r>
        <w:br/>
      </w:r>
      <w:r>
        <w:rPr>
          <w:rFonts w:ascii="Times New Roman"/>
          <w:b w:val="false"/>
          <w:i w:val="false"/>
          <w:color w:val="000000"/>
          <w:sz w:val="28"/>
        </w:rPr>
        <w:t xml:space="preserve">
      </w:t>
      </w:r>
      <w:r>
        <w:rPr>
          <w:rFonts w:ascii="Times New Roman"/>
          <w:b w:val="false"/>
          <w:i w:val="false"/>
          <w:color w:val="000000"/>
          <w:sz w:val="28"/>
        </w:rPr>
        <w:t>Шәмші Қалдаяқов көшесі № 1, 2, 3, 4, 5, 6, 7, 8, 9, 10, 11, 12, 13, 14, 15, 16, 17, 18, 19, 20, 21, 22, 23, 24, 25, 26, 27, 28 үйлері;</w:t>
      </w:r>
      <w:r>
        <w:br/>
      </w:r>
      <w:r>
        <w:rPr>
          <w:rFonts w:ascii="Times New Roman"/>
          <w:b w:val="false"/>
          <w:i w:val="false"/>
          <w:color w:val="000000"/>
          <w:sz w:val="28"/>
        </w:rPr>
        <w:t xml:space="preserve">
      </w:t>
      </w:r>
      <w:r>
        <w:rPr>
          <w:rFonts w:ascii="Times New Roman"/>
          <w:b w:val="false"/>
          <w:i w:val="false"/>
          <w:color w:val="000000"/>
          <w:sz w:val="28"/>
        </w:rPr>
        <w:t>Маметек көшесі № 1, 2, 3, 4, 5, 6, 7, 8, 9, 10, 11, 12, 13, 14, 15, 16, 17, 18, 19, 20, 21, 22, 23, 24 үйлері;</w:t>
      </w:r>
      <w:r>
        <w:br/>
      </w:r>
      <w:r>
        <w:rPr>
          <w:rFonts w:ascii="Times New Roman"/>
          <w:b w:val="false"/>
          <w:i w:val="false"/>
          <w:color w:val="000000"/>
          <w:sz w:val="28"/>
        </w:rPr>
        <w:t xml:space="preserve">
      </w:t>
      </w:r>
      <w:r>
        <w:rPr>
          <w:rFonts w:ascii="Times New Roman"/>
          <w:b w:val="false"/>
          <w:i w:val="false"/>
          <w:color w:val="000000"/>
          <w:sz w:val="28"/>
        </w:rPr>
        <w:t>Мұқағали Мақатаев көшесі №1, 2, 3, 4, 5 үйлері;</w:t>
      </w:r>
      <w:r>
        <w:br/>
      </w:r>
      <w:r>
        <w:rPr>
          <w:rFonts w:ascii="Times New Roman"/>
          <w:b w:val="false"/>
          <w:i w:val="false"/>
          <w:color w:val="000000"/>
          <w:sz w:val="28"/>
        </w:rPr>
        <w:t xml:space="preserve">
      </w:t>
      </w:r>
      <w:r>
        <w:rPr>
          <w:rFonts w:ascii="Times New Roman"/>
          <w:b w:val="false"/>
          <w:i w:val="false"/>
          <w:color w:val="000000"/>
          <w:sz w:val="28"/>
        </w:rPr>
        <w:t>Каменка ауылы 8 үй.</w:t>
      </w:r>
    </w:p>
    <w:bookmarkEnd w:id="50"/>
    <w:bookmarkStart w:name="z184" w:id="51"/>
    <w:p>
      <w:pPr>
        <w:spacing w:after="0"/>
        <w:ind w:left="0"/>
        <w:jc w:val="left"/>
      </w:pPr>
      <w:r>
        <w:rPr>
          <w:rFonts w:ascii="Times New Roman"/>
          <w:b/>
          <w:i w:val="false"/>
          <w:color w:val="000000"/>
        </w:rPr>
        <w:t xml:space="preserve"> № 809 Өрнек сайлау учаскесі.</w:t>
      </w:r>
    </w:p>
    <w:bookmarkEnd w:id="51"/>
    <w:bookmarkStart w:name="z185" w:id="52"/>
    <w:p>
      <w:pPr>
        <w:spacing w:after="0"/>
        <w:ind w:left="0"/>
        <w:jc w:val="both"/>
      </w:pPr>
      <w:r>
        <w:rPr>
          <w:rFonts w:ascii="Times New Roman"/>
          <w:b w:val="false"/>
          <w:i w:val="false"/>
          <w:color w:val="000000"/>
          <w:sz w:val="28"/>
        </w:rPr>
        <w:t>
      Орталығы - Қызыл – Жұлдыз ауылы (бұрынғы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Қызыл–Жұлдыз ауылы 11 үй, Өрнек ауылы 9 үй.</w:t>
      </w:r>
    </w:p>
    <w:bookmarkEnd w:id="52"/>
    <w:bookmarkStart w:name="z187" w:id="53"/>
    <w:p>
      <w:pPr>
        <w:spacing w:after="0"/>
        <w:ind w:left="0"/>
        <w:jc w:val="left"/>
      </w:pPr>
      <w:r>
        <w:rPr>
          <w:rFonts w:ascii="Times New Roman"/>
          <w:b/>
          <w:i w:val="false"/>
          <w:color w:val="000000"/>
        </w:rPr>
        <w:t xml:space="preserve"> № 811 Шұғылбай сайлау учаскесі.</w:t>
      </w:r>
    </w:p>
    <w:bookmarkEnd w:id="53"/>
    <w:bookmarkStart w:name="z188" w:id="54"/>
    <w:p>
      <w:pPr>
        <w:spacing w:after="0"/>
        <w:ind w:left="0"/>
        <w:jc w:val="both"/>
      </w:pPr>
      <w:r>
        <w:rPr>
          <w:rFonts w:ascii="Times New Roman"/>
          <w:b w:val="false"/>
          <w:i w:val="false"/>
          <w:color w:val="000000"/>
          <w:sz w:val="28"/>
        </w:rPr>
        <w:t>
      Орталығы - Шұғылбай ауылы, Валиханов көшесі, №1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Шұғылбай ауылы 122 үй.</w:t>
      </w:r>
    </w:p>
    <w:bookmarkEnd w:id="54"/>
    <w:bookmarkStart w:name="z190" w:id="55"/>
    <w:p>
      <w:pPr>
        <w:spacing w:after="0"/>
        <w:ind w:left="0"/>
        <w:jc w:val="left"/>
      </w:pPr>
      <w:r>
        <w:rPr>
          <w:rFonts w:ascii="Times New Roman"/>
          <w:b/>
          <w:i w:val="false"/>
          <w:color w:val="000000"/>
        </w:rPr>
        <w:t xml:space="preserve"> № 812 Мелитополь сайлау учаскесі.</w:t>
      </w:r>
    </w:p>
    <w:bookmarkEnd w:id="55"/>
    <w:bookmarkStart w:name="z191" w:id="56"/>
    <w:p>
      <w:pPr>
        <w:spacing w:after="0"/>
        <w:ind w:left="0"/>
        <w:jc w:val="both"/>
      </w:pPr>
      <w:r>
        <w:rPr>
          <w:rFonts w:ascii="Times New Roman"/>
          <w:b w:val="false"/>
          <w:i w:val="false"/>
          <w:color w:val="000000"/>
          <w:sz w:val="28"/>
        </w:rPr>
        <w:t>
      Орталығы - Мелитополь ауылы (медициналық пункт ғимараты).</w:t>
      </w:r>
      <w:r>
        <w:br/>
      </w:r>
      <w:r>
        <w:rPr>
          <w:rFonts w:ascii="Times New Roman"/>
          <w:b w:val="false"/>
          <w:i w:val="false"/>
          <w:color w:val="000000"/>
          <w:sz w:val="28"/>
        </w:rPr>
        <w:t xml:space="preserve">
      </w:t>
      </w:r>
      <w:r>
        <w:rPr>
          <w:rFonts w:ascii="Times New Roman"/>
          <w:b w:val="false"/>
          <w:i w:val="false"/>
          <w:color w:val="000000"/>
          <w:sz w:val="28"/>
        </w:rPr>
        <w:t>Шекаралары: Мелитополь ауылы 27 үй.</w:t>
      </w:r>
    </w:p>
    <w:bookmarkEnd w:id="56"/>
    <w:bookmarkStart w:name="z193" w:id="57"/>
    <w:p>
      <w:pPr>
        <w:spacing w:after="0"/>
        <w:ind w:left="0"/>
        <w:jc w:val="left"/>
      </w:pPr>
      <w:r>
        <w:rPr>
          <w:rFonts w:ascii="Times New Roman"/>
          <w:b/>
          <w:i w:val="false"/>
          <w:color w:val="000000"/>
        </w:rPr>
        <w:t xml:space="preserve"> № 813 Көкжайық сайлау учаскесі.</w:t>
      </w:r>
    </w:p>
    <w:bookmarkEnd w:id="57"/>
    <w:bookmarkStart w:name="z194" w:id="58"/>
    <w:p>
      <w:pPr>
        <w:spacing w:after="0"/>
        <w:ind w:left="0"/>
        <w:jc w:val="both"/>
      </w:pPr>
      <w:r>
        <w:rPr>
          <w:rFonts w:ascii="Times New Roman"/>
          <w:b w:val="false"/>
          <w:i w:val="false"/>
          <w:color w:val="000000"/>
          <w:sz w:val="28"/>
        </w:rPr>
        <w:t>
      Орталығы - Көкжайық ауылы, Ауэзов көшесі, № 42 (Мәдениет үйінің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Абай көшесі № 1, 2, 3, 4, 5, 6, 7, 8, 9, 10, 11, 12, 13, 14, 15, 16, 17, 18, 19, 20, 21, 22, 23, 24, 25, 26, 27, 28, 29, 30, 31, 32, 33, 34, 35, 36, 37, 38, 39, 40 үйлері;</w:t>
      </w:r>
      <w:r>
        <w:br/>
      </w:r>
      <w:r>
        <w:rPr>
          <w:rFonts w:ascii="Times New Roman"/>
          <w:b w:val="false"/>
          <w:i w:val="false"/>
          <w:color w:val="000000"/>
          <w:sz w:val="28"/>
        </w:rPr>
        <w:t xml:space="preserve">
      </w:t>
      </w:r>
      <w:r>
        <w:rPr>
          <w:rFonts w:ascii="Times New Roman"/>
          <w:b w:val="false"/>
          <w:i w:val="false"/>
          <w:color w:val="000000"/>
          <w:sz w:val="28"/>
        </w:rPr>
        <w:t>Б.Момышұлы көшесі № 1, 2, 3, 4, 5, 6, 7, 8, 9, 10, 11, 12, 13, 14, 15, 16, 17, 18, 19, 20, 21 үйлері;</w:t>
      </w:r>
      <w:r>
        <w:br/>
      </w:r>
      <w:r>
        <w:rPr>
          <w:rFonts w:ascii="Times New Roman"/>
          <w:b w:val="false"/>
          <w:i w:val="false"/>
          <w:color w:val="000000"/>
          <w:sz w:val="28"/>
        </w:rPr>
        <w:t xml:space="preserve">
      </w:t>
      </w:r>
      <w:r>
        <w:rPr>
          <w:rFonts w:ascii="Times New Roman"/>
          <w:b w:val="false"/>
          <w:i w:val="false"/>
          <w:color w:val="000000"/>
          <w:sz w:val="28"/>
        </w:rPr>
        <w:t>Авдеев көшесі № 1, 2, 3, 4, 5, 6, 7, 8, 9, 10, 11, 12, 13, 14, 15, 16, 17, 18, 19, 20, 21, 22, 23, 24, 25 үйлері;</w:t>
      </w:r>
      <w:r>
        <w:br/>
      </w:r>
      <w:r>
        <w:rPr>
          <w:rFonts w:ascii="Times New Roman"/>
          <w:b w:val="false"/>
          <w:i w:val="false"/>
          <w:color w:val="000000"/>
          <w:sz w:val="28"/>
        </w:rPr>
        <w:t xml:space="preserve">
      </w:t>
      </w:r>
      <w:r>
        <w:rPr>
          <w:rFonts w:ascii="Times New Roman"/>
          <w:b w:val="false"/>
          <w:i w:val="false"/>
          <w:color w:val="000000"/>
          <w:sz w:val="28"/>
        </w:rPr>
        <w:t>Ленин көшесі № 1, 2, 3, 4, 5, 6, 7, 8, 9, 10, 11, 12, 13, 14, 15, 16, 17, 18, 19, 20, 21, 22, 23, 24, 25, 26, 27, 28, 29, 30, 31, 32, 33, 34, 35, 36, 37, 38, 39, 40, 41, 42, 43, 44, 45, 46, 47, 48 үйлері;</w:t>
      </w:r>
      <w:r>
        <w:br/>
      </w:r>
      <w:r>
        <w:rPr>
          <w:rFonts w:ascii="Times New Roman"/>
          <w:b w:val="false"/>
          <w:i w:val="false"/>
          <w:color w:val="000000"/>
          <w:sz w:val="28"/>
        </w:rPr>
        <w:t xml:space="preserve">
      </w:t>
      </w:r>
      <w:r>
        <w:rPr>
          <w:rFonts w:ascii="Times New Roman"/>
          <w:b w:val="false"/>
          <w:i w:val="false"/>
          <w:color w:val="000000"/>
          <w:sz w:val="28"/>
        </w:rPr>
        <w:t>Чайковского көшесі № 1, 2, 3, 4, 5, 6, 7, 8, 9, 10, 11, 12, 13, 14, 15, 16, 17, 18, 19, 20, 21, 22, 23, 24, 25, 26, 27, 28, 29, 30, 31, 32, 33, 34, 35, 36, 37, 38, 39, 40, 41, 42, 43, 44, 45, 46, 47, 48, 49, 50, 51, 52, 53, 54, 55, 56, 57, 58 үйлері;</w:t>
      </w:r>
      <w:r>
        <w:br/>
      </w:r>
      <w:r>
        <w:rPr>
          <w:rFonts w:ascii="Times New Roman"/>
          <w:b w:val="false"/>
          <w:i w:val="false"/>
          <w:color w:val="000000"/>
          <w:sz w:val="28"/>
        </w:rPr>
        <w:t xml:space="preserve">
      </w:t>
      </w:r>
      <w:r>
        <w:rPr>
          <w:rFonts w:ascii="Times New Roman"/>
          <w:b w:val="false"/>
          <w:i w:val="false"/>
          <w:color w:val="000000"/>
          <w:sz w:val="28"/>
        </w:rPr>
        <w:t>Саяхимов көшесі № 1, 2, 3, 4, 5, 6, 7, 8, 9, 10, 11, 12, 13, 14, 15, 16, 17, 18, 19, 20, 21, 22, 23, 24, 25, 26, 27, 28, 29, 30, 31, 32, 33, 34, 35, 36, 37, 38, 39, 40, 41, 42, 43, 44, 45, 46, 47, 48, 49, 50, 51, 52, 53, 54, 55, 56, 57, 58, 59, 60, 61, 62, 63, 64, 65, 66, 67, 68, 69, 70, 71, 72, 73, 74, 75, 76, 77, 78, 79, 80 үйлері;</w:t>
      </w:r>
      <w:r>
        <w:br/>
      </w:r>
      <w:r>
        <w:rPr>
          <w:rFonts w:ascii="Times New Roman"/>
          <w:b w:val="false"/>
          <w:i w:val="false"/>
          <w:color w:val="000000"/>
          <w:sz w:val="28"/>
        </w:rPr>
        <w:t xml:space="preserve">
      </w:t>
      </w:r>
      <w:r>
        <w:rPr>
          <w:rFonts w:ascii="Times New Roman"/>
          <w:b w:val="false"/>
          <w:i w:val="false"/>
          <w:color w:val="000000"/>
          <w:sz w:val="28"/>
        </w:rPr>
        <w:t>Ауэзов көшесі № 1, 2, 3, 4, 5, 6, 7, 8, 9, 10, 11, 12, 13, 14, 15, 16, 17, 18, 19, 20, 21, 22, 23, 24, 25, 26, 27, 28, 29, 30 үйлері;</w:t>
      </w:r>
      <w:r>
        <w:br/>
      </w:r>
      <w:r>
        <w:rPr>
          <w:rFonts w:ascii="Times New Roman"/>
          <w:b w:val="false"/>
          <w:i w:val="false"/>
          <w:color w:val="000000"/>
          <w:sz w:val="28"/>
        </w:rPr>
        <w:t xml:space="preserve">
      </w:t>
      </w:r>
      <w:r>
        <w:rPr>
          <w:rFonts w:ascii="Times New Roman"/>
          <w:b w:val="false"/>
          <w:i w:val="false"/>
          <w:color w:val="000000"/>
          <w:sz w:val="28"/>
        </w:rPr>
        <w:t>Достық көшесі № 1, 2, 3, 4, 5, 6, 7, 8, 9, 10, 11 үйлері;</w:t>
      </w:r>
      <w:r>
        <w:br/>
      </w:r>
      <w:r>
        <w:rPr>
          <w:rFonts w:ascii="Times New Roman"/>
          <w:b w:val="false"/>
          <w:i w:val="false"/>
          <w:color w:val="000000"/>
          <w:sz w:val="28"/>
        </w:rPr>
        <w:t xml:space="preserve">
      </w:t>
      </w:r>
      <w:r>
        <w:rPr>
          <w:rFonts w:ascii="Times New Roman"/>
          <w:b w:val="false"/>
          <w:i w:val="false"/>
          <w:color w:val="000000"/>
          <w:sz w:val="28"/>
        </w:rPr>
        <w:t>Южная көшесі № 2 үй;</w:t>
      </w:r>
      <w:r>
        <w:br/>
      </w:r>
      <w:r>
        <w:rPr>
          <w:rFonts w:ascii="Times New Roman"/>
          <w:b w:val="false"/>
          <w:i w:val="false"/>
          <w:color w:val="000000"/>
          <w:sz w:val="28"/>
        </w:rPr>
        <w:t xml:space="preserve">
      </w:t>
      </w:r>
      <w:r>
        <w:rPr>
          <w:rFonts w:ascii="Times New Roman"/>
          <w:b w:val="false"/>
          <w:i w:val="false"/>
          <w:color w:val="000000"/>
          <w:sz w:val="28"/>
        </w:rPr>
        <w:t>Жұмыскер учаскесінде 5 үй;</w:t>
      </w:r>
      <w:r>
        <w:br/>
      </w:r>
      <w:r>
        <w:rPr>
          <w:rFonts w:ascii="Times New Roman"/>
          <w:b w:val="false"/>
          <w:i w:val="false"/>
          <w:color w:val="000000"/>
          <w:sz w:val="28"/>
        </w:rPr>
        <w:t xml:space="preserve">
      </w:t>
      </w:r>
      <w:r>
        <w:rPr>
          <w:rFonts w:ascii="Times New Roman"/>
          <w:b w:val="false"/>
          <w:i w:val="false"/>
          <w:color w:val="000000"/>
          <w:sz w:val="28"/>
        </w:rPr>
        <w:t>Талапкер учаскесінде 7 үй.</w:t>
      </w:r>
    </w:p>
    <w:bookmarkEnd w:id="58"/>
    <w:bookmarkStart w:name="z206" w:id="59"/>
    <w:p>
      <w:pPr>
        <w:spacing w:after="0"/>
        <w:ind w:left="0"/>
        <w:jc w:val="left"/>
      </w:pPr>
      <w:r>
        <w:rPr>
          <w:rFonts w:ascii="Times New Roman"/>
          <w:b/>
          <w:i w:val="false"/>
          <w:color w:val="000000"/>
        </w:rPr>
        <w:t xml:space="preserve"> № 814 Ақой сайлау учаскесі.</w:t>
      </w:r>
    </w:p>
    <w:bookmarkEnd w:id="59"/>
    <w:bookmarkStart w:name="z207" w:id="60"/>
    <w:p>
      <w:pPr>
        <w:spacing w:after="0"/>
        <w:ind w:left="0"/>
        <w:jc w:val="both"/>
      </w:pPr>
      <w:r>
        <w:rPr>
          <w:rFonts w:ascii="Times New Roman"/>
          <w:b w:val="false"/>
          <w:i w:val="false"/>
          <w:color w:val="000000"/>
          <w:sz w:val="28"/>
        </w:rPr>
        <w:t>
      Орталығы - Ақ - ой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Ақ – ой ауылы 70 үй, Қарамойыл ауылы 68 үй.</w:t>
      </w:r>
    </w:p>
    <w:bookmarkEnd w:id="60"/>
    <w:bookmarkStart w:name="z209" w:id="61"/>
    <w:p>
      <w:pPr>
        <w:spacing w:after="0"/>
        <w:ind w:left="0"/>
        <w:jc w:val="left"/>
      </w:pPr>
      <w:r>
        <w:rPr>
          <w:rFonts w:ascii="Times New Roman"/>
          <w:b/>
          <w:i w:val="false"/>
          <w:color w:val="000000"/>
        </w:rPr>
        <w:t xml:space="preserve"> № 816 Үлгілімалшы сайлау учаскесі.</w:t>
      </w:r>
    </w:p>
    <w:bookmarkEnd w:id="61"/>
    <w:bookmarkStart w:name="z210" w:id="62"/>
    <w:p>
      <w:pPr>
        <w:spacing w:after="0"/>
        <w:ind w:left="0"/>
        <w:jc w:val="both"/>
      </w:pPr>
      <w:r>
        <w:rPr>
          <w:rFonts w:ascii="Times New Roman"/>
          <w:b w:val="false"/>
          <w:i w:val="false"/>
          <w:color w:val="000000"/>
          <w:sz w:val="28"/>
        </w:rPr>
        <w:t>
      Орталығы - Үлгілімалшы ауылы, Көкжал Барақ көшесі, № 41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Қаптағай Батыр көшесі № 1, 2, 3, 4, 5, 6, 7, 8, 9, 10, 11, 12, 13, 14 үйлері;</w:t>
      </w:r>
      <w:r>
        <w:br/>
      </w:r>
      <w:r>
        <w:rPr>
          <w:rFonts w:ascii="Times New Roman"/>
          <w:b w:val="false"/>
          <w:i w:val="false"/>
          <w:color w:val="000000"/>
          <w:sz w:val="28"/>
        </w:rPr>
        <w:t xml:space="preserve">
      </w:t>
      </w:r>
      <w:r>
        <w:rPr>
          <w:rFonts w:ascii="Times New Roman"/>
          <w:b w:val="false"/>
          <w:i w:val="false"/>
          <w:color w:val="000000"/>
          <w:sz w:val="28"/>
        </w:rPr>
        <w:t>Жамбыл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Маметек би көшесі № 1, 2, 3, 4, 5, 6, 7, 8, 9, 10, 11, 12, 13, 14, 15, 16, 17, 18, 19 үйлері;</w:t>
      </w:r>
      <w:r>
        <w:br/>
      </w:r>
      <w:r>
        <w:rPr>
          <w:rFonts w:ascii="Times New Roman"/>
          <w:b w:val="false"/>
          <w:i w:val="false"/>
          <w:color w:val="000000"/>
          <w:sz w:val="28"/>
        </w:rPr>
        <w:t xml:space="preserve">
      </w:t>
      </w:r>
      <w:r>
        <w:rPr>
          <w:rFonts w:ascii="Times New Roman"/>
          <w:b w:val="false"/>
          <w:i w:val="false"/>
          <w:color w:val="000000"/>
          <w:sz w:val="28"/>
        </w:rPr>
        <w:t>Ленин көшесі 1, 2, 3, 4, 5, 6, 7, 8, 9, 10, 11, 12, 13, 14, 15, 16, 17, 18, 19, 20, 21, 22, 23, 24, 25, 26, 27, 28 үйлері;</w:t>
      </w:r>
      <w:r>
        <w:br/>
      </w:r>
      <w:r>
        <w:rPr>
          <w:rFonts w:ascii="Times New Roman"/>
          <w:b w:val="false"/>
          <w:i w:val="false"/>
          <w:color w:val="000000"/>
          <w:sz w:val="28"/>
        </w:rPr>
        <w:t xml:space="preserve">
      </w:t>
      </w:r>
      <w:r>
        <w:rPr>
          <w:rFonts w:ascii="Times New Roman"/>
          <w:b w:val="false"/>
          <w:i w:val="false"/>
          <w:color w:val="000000"/>
          <w:sz w:val="28"/>
        </w:rPr>
        <w:t>Сейфуллин көшесі № 1, 2, 3, 4, 5, 6, 7, 8, 9, 10, 11, 12, 13, 14, 15, 16, 17, 18, 19, 20 үйлері;</w:t>
      </w:r>
      <w:r>
        <w:br/>
      </w:r>
      <w:r>
        <w:rPr>
          <w:rFonts w:ascii="Times New Roman"/>
          <w:b w:val="false"/>
          <w:i w:val="false"/>
          <w:color w:val="000000"/>
          <w:sz w:val="28"/>
        </w:rPr>
        <w:t xml:space="preserve">
      </w:t>
      </w:r>
      <w:r>
        <w:rPr>
          <w:rFonts w:ascii="Times New Roman"/>
          <w:b w:val="false"/>
          <w:i w:val="false"/>
          <w:color w:val="000000"/>
          <w:sz w:val="28"/>
        </w:rPr>
        <w:t>Т.Аубакиров көшесі № 1, 2, 3, 4, 5, 6, 7, 8, 9, 10, 11, 12, 13 үйлері;</w:t>
      </w:r>
      <w:r>
        <w:br/>
      </w:r>
      <w:r>
        <w:rPr>
          <w:rFonts w:ascii="Times New Roman"/>
          <w:b w:val="false"/>
          <w:i w:val="false"/>
          <w:color w:val="000000"/>
          <w:sz w:val="28"/>
        </w:rPr>
        <w:t xml:space="preserve">
      </w:t>
      </w:r>
      <w:r>
        <w:rPr>
          <w:rFonts w:ascii="Times New Roman"/>
          <w:b w:val="false"/>
          <w:i w:val="false"/>
          <w:color w:val="000000"/>
          <w:sz w:val="28"/>
        </w:rPr>
        <w:t>М.Мәметова көшесі № 1, 2, 3, 4, 5, 6, 7, 8, 9 үйлері;</w:t>
      </w:r>
      <w:r>
        <w:br/>
      </w:r>
      <w:r>
        <w:rPr>
          <w:rFonts w:ascii="Times New Roman"/>
          <w:b w:val="false"/>
          <w:i w:val="false"/>
          <w:color w:val="000000"/>
          <w:sz w:val="28"/>
        </w:rPr>
        <w:t xml:space="preserve">
      </w:t>
      </w:r>
      <w:r>
        <w:rPr>
          <w:rFonts w:ascii="Times New Roman"/>
          <w:b w:val="false"/>
          <w:i w:val="false"/>
          <w:color w:val="000000"/>
          <w:sz w:val="28"/>
        </w:rPr>
        <w:t>Қойгелді көшесі № 1, 2, 3, 4, 5, 6, 7 үйлері;</w:t>
      </w:r>
      <w:r>
        <w:br/>
      </w:r>
      <w:r>
        <w:rPr>
          <w:rFonts w:ascii="Times New Roman"/>
          <w:b w:val="false"/>
          <w:i w:val="false"/>
          <w:color w:val="000000"/>
          <w:sz w:val="28"/>
        </w:rPr>
        <w:t xml:space="preserve">
      </w:t>
      </w:r>
      <w:r>
        <w:rPr>
          <w:rFonts w:ascii="Times New Roman"/>
          <w:b w:val="false"/>
          <w:i w:val="false"/>
          <w:color w:val="000000"/>
          <w:sz w:val="28"/>
        </w:rPr>
        <w:t>Саяхимов көшесі № 1, 2, 3, 4, 5, 6, 7, 8, 9, 10, 11 үйлері;</w:t>
      </w:r>
      <w:r>
        <w:br/>
      </w:r>
      <w:r>
        <w:rPr>
          <w:rFonts w:ascii="Times New Roman"/>
          <w:b w:val="false"/>
          <w:i w:val="false"/>
          <w:color w:val="000000"/>
          <w:sz w:val="28"/>
        </w:rPr>
        <w:t xml:space="preserve">
      </w:t>
      </w:r>
      <w:r>
        <w:rPr>
          <w:rFonts w:ascii="Times New Roman"/>
          <w:b w:val="false"/>
          <w:i w:val="false"/>
          <w:color w:val="000000"/>
          <w:sz w:val="28"/>
        </w:rPr>
        <w:t>Көкжал Барақ көшесі № 1, 2, 3, 4, 5, 6, 7, 8, 9, 10, 11, 12, 13, 14, 15, 16, 17, 18, 19, 20, 21, 22, 23, 24, 25, 26, 27, 28, 29, 30, 31, 32, 33, 34, 35, 36, 37, 38, 39, 40, 41 үйлері;</w:t>
      </w:r>
      <w:r>
        <w:br/>
      </w:r>
      <w:r>
        <w:rPr>
          <w:rFonts w:ascii="Times New Roman"/>
          <w:b w:val="false"/>
          <w:i w:val="false"/>
          <w:color w:val="000000"/>
          <w:sz w:val="28"/>
        </w:rPr>
        <w:t xml:space="preserve">
      </w:t>
      </w:r>
      <w:r>
        <w:rPr>
          <w:rFonts w:ascii="Times New Roman"/>
          <w:b w:val="false"/>
          <w:i w:val="false"/>
          <w:color w:val="000000"/>
          <w:sz w:val="28"/>
        </w:rPr>
        <w:t>Абылайхан көшесі № 1, 2, 3, 4, 5, 6, 7, 8, 9, 10, 11, 12, 13, 14, 15 үйлері;</w:t>
      </w:r>
      <w:r>
        <w:br/>
      </w:r>
      <w:r>
        <w:rPr>
          <w:rFonts w:ascii="Times New Roman"/>
          <w:b w:val="false"/>
          <w:i w:val="false"/>
          <w:color w:val="000000"/>
          <w:sz w:val="28"/>
        </w:rPr>
        <w:t xml:space="preserve">
      </w:t>
      </w:r>
      <w:r>
        <w:rPr>
          <w:rFonts w:ascii="Times New Roman"/>
          <w:b w:val="false"/>
          <w:i w:val="false"/>
          <w:color w:val="000000"/>
          <w:sz w:val="28"/>
        </w:rPr>
        <w:t xml:space="preserve">Қабанбай батыр көшесі № 1, 2, 3, 4, 5, 6, 7, 8, 9, 10, 11, 12, 13, 14 үйлері, </w:t>
      </w:r>
      <w:r>
        <w:br/>
      </w:r>
      <w:r>
        <w:rPr>
          <w:rFonts w:ascii="Times New Roman"/>
          <w:b w:val="false"/>
          <w:i w:val="false"/>
          <w:color w:val="000000"/>
          <w:sz w:val="28"/>
        </w:rPr>
        <w:t xml:space="preserve">
      </w:t>
      </w:r>
      <w:r>
        <w:rPr>
          <w:rFonts w:ascii="Times New Roman"/>
          <w:b w:val="false"/>
          <w:i w:val="false"/>
          <w:color w:val="000000"/>
          <w:sz w:val="28"/>
        </w:rPr>
        <w:t>Дәулетбай 1 үй.</w:t>
      </w:r>
    </w:p>
    <w:bookmarkEnd w:id="62"/>
    <w:bookmarkStart w:name="z224" w:id="63"/>
    <w:p>
      <w:pPr>
        <w:spacing w:after="0"/>
        <w:ind w:left="0"/>
        <w:jc w:val="left"/>
      </w:pPr>
      <w:r>
        <w:rPr>
          <w:rFonts w:ascii="Times New Roman"/>
          <w:b/>
          <w:i w:val="false"/>
          <w:color w:val="000000"/>
        </w:rPr>
        <w:t xml:space="preserve"> № 817 Нұра сайлау учаскесі.</w:t>
      </w:r>
    </w:p>
    <w:bookmarkEnd w:id="63"/>
    <w:bookmarkStart w:name="z225" w:id="64"/>
    <w:p>
      <w:pPr>
        <w:spacing w:after="0"/>
        <w:ind w:left="0"/>
        <w:jc w:val="both"/>
      </w:pPr>
      <w:r>
        <w:rPr>
          <w:rFonts w:ascii="Times New Roman"/>
          <w:b w:val="false"/>
          <w:i w:val="false"/>
          <w:color w:val="000000"/>
          <w:sz w:val="28"/>
        </w:rPr>
        <w:t>
      Орталығы - Нұра ауылы (бұрынғы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Нұра ауылы 25 үй.</w:t>
      </w:r>
    </w:p>
    <w:bookmarkEnd w:id="64"/>
    <w:bookmarkStart w:name="z227" w:id="65"/>
    <w:p>
      <w:pPr>
        <w:spacing w:after="0"/>
        <w:ind w:left="0"/>
        <w:jc w:val="left"/>
      </w:pPr>
      <w:r>
        <w:rPr>
          <w:rFonts w:ascii="Times New Roman"/>
          <w:b/>
          <w:i w:val="false"/>
          <w:color w:val="000000"/>
        </w:rPr>
        <w:t xml:space="preserve"> № 818 Сүлеймен сайлау учаскесі.</w:t>
      </w:r>
    </w:p>
    <w:bookmarkEnd w:id="65"/>
    <w:bookmarkStart w:name="z228" w:id="66"/>
    <w:p>
      <w:pPr>
        <w:spacing w:after="0"/>
        <w:ind w:left="0"/>
        <w:jc w:val="both"/>
      </w:pPr>
      <w:r>
        <w:rPr>
          <w:rFonts w:ascii="Times New Roman"/>
          <w:b w:val="false"/>
          <w:i w:val="false"/>
          <w:color w:val="000000"/>
          <w:sz w:val="28"/>
        </w:rPr>
        <w:t>
      Орталығы - Сүлеймен ауылы (бұрынғы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Сүлеймен ауылы 29 үй.</w:t>
      </w:r>
    </w:p>
    <w:bookmarkEnd w:id="66"/>
    <w:bookmarkStart w:name="z230" w:id="67"/>
    <w:p>
      <w:pPr>
        <w:spacing w:after="0"/>
        <w:ind w:left="0"/>
        <w:jc w:val="left"/>
      </w:pPr>
      <w:r>
        <w:rPr>
          <w:rFonts w:ascii="Times New Roman"/>
          <w:b/>
          <w:i w:val="false"/>
          <w:color w:val="000000"/>
        </w:rPr>
        <w:t xml:space="preserve"> № 820 Абай сайлау учаскесі.</w:t>
      </w:r>
    </w:p>
    <w:bookmarkEnd w:id="67"/>
    <w:bookmarkStart w:name="z231" w:id="68"/>
    <w:p>
      <w:pPr>
        <w:spacing w:after="0"/>
        <w:ind w:left="0"/>
        <w:jc w:val="both"/>
      </w:pPr>
      <w:r>
        <w:rPr>
          <w:rFonts w:ascii="Times New Roman"/>
          <w:b w:val="false"/>
          <w:i w:val="false"/>
          <w:color w:val="000000"/>
          <w:sz w:val="28"/>
        </w:rPr>
        <w:t>
      Орталығы - Самар ауылы, Букетов көшесі, № 68 (Мәдениет үйінің ғимараты).</w:t>
      </w:r>
      <w:r>
        <w:br/>
      </w:r>
      <w:r>
        <w:rPr>
          <w:rFonts w:ascii="Times New Roman"/>
          <w:b w:val="false"/>
          <w:i w:val="false"/>
          <w:color w:val="000000"/>
          <w:sz w:val="28"/>
        </w:rPr>
        <w:t xml:space="preserve">
      </w:t>
      </w:r>
      <w:r>
        <w:rPr>
          <w:rFonts w:ascii="Times New Roman"/>
          <w:b w:val="false"/>
          <w:i w:val="false"/>
          <w:color w:val="000000"/>
          <w:sz w:val="28"/>
        </w:rPr>
        <w:t>Шекаралары: Самарға 100 жыл көшесі № 180, 181, 184, 186, 188, 189, 190, 191, 192, 193, 194, 195, 196, 197, 198, 199, 200, 202, 203, 205, 206, 207, 208, 210, 211, 212, 213, 214, 215, 216, 217, 218, 219, 221, 222, 223, 225, 226, 227, 228, 230, 231, 232, 233, 234, 235, 237, 239, 240, 241, 242, 244, 246, 247, 249, 250, 251, 252, 253, 254, 255, 256, 257, 258, 259, 260, 261, 262, 263, 264, 265, 266, 267, 268, 270, 271, 272, 273, 274, 275, 276, 277, 278, 279, 280, 281, 282, 283, 284, 286, 287, 288, 289, 290, 291, 292, , 295, 296, 297, 298, 299, 300, 301, 302, 304, 306, 307, 308, 309, 311, 313, 314, 315, 316, 317, 317А, 318, 319, 319А, 321, 322, 323, 324, 327, 329, 331, 333, 337, 338, 339, 340, 341, 342, 343, 344, 345 пәтер 1, 345 пәтер 2, 347, 349 пәтер 1, 349 пәтер 2, 350, 351 пәтер 1, 351 пәтер 2, 352, 353 пәтер 1, 353 пәтер 2, 355 пәтер 1, 355 пәтер 2, 356, 357, 357 пәтер 1, 357 пәтер 2, 358, 359, тұйық көше 1/1, 1/2, 1/3, 1/4, 1/5, 1/6, 1/7 үйлері;</w:t>
      </w:r>
      <w:r>
        <w:br/>
      </w:r>
      <w:r>
        <w:rPr>
          <w:rFonts w:ascii="Times New Roman"/>
          <w:b w:val="false"/>
          <w:i w:val="false"/>
          <w:color w:val="000000"/>
          <w:sz w:val="28"/>
        </w:rPr>
        <w:t xml:space="preserve">
      </w:t>
      </w:r>
      <w:r>
        <w:rPr>
          <w:rFonts w:ascii="Times New Roman"/>
          <w:b w:val="false"/>
          <w:i w:val="false"/>
          <w:color w:val="000000"/>
          <w:sz w:val="28"/>
        </w:rPr>
        <w:t>Астана көшесі № 246, 253, 256, 260, 261, 262, 262/А, 264, 264А/2, 274, 280 үйлері;</w:t>
      </w:r>
      <w:r>
        <w:br/>
      </w:r>
      <w:r>
        <w:rPr>
          <w:rFonts w:ascii="Times New Roman"/>
          <w:b w:val="false"/>
          <w:i w:val="false"/>
          <w:color w:val="000000"/>
          <w:sz w:val="28"/>
        </w:rPr>
        <w:t xml:space="preserve">
      </w:t>
      </w:r>
      <w:r>
        <w:rPr>
          <w:rFonts w:ascii="Times New Roman"/>
          <w:b w:val="false"/>
          <w:i w:val="false"/>
          <w:color w:val="000000"/>
          <w:sz w:val="28"/>
        </w:rPr>
        <w:t>Мир көшесі № 1/1, 1/2, 2 1-16 пәтерге дейін, 3/1, 3А, 4/2, 4/4, 5/1, 5/2, 6/1, 6/2, 7/1, 7/2, 8/1, 8/2, 9, 10/1, 10/2, 11, 13, 14/1, 14/2, 16 үйлері;</w:t>
      </w:r>
      <w:r>
        <w:br/>
      </w:r>
      <w:r>
        <w:rPr>
          <w:rFonts w:ascii="Times New Roman"/>
          <w:b w:val="false"/>
          <w:i w:val="false"/>
          <w:color w:val="000000"/>
          <w:sz w:val="28"/>
        </w:rPr>
        <w:t xml:space="preserve">
      </w:t>
      </w:r>
      <w:r>
        <w:rPr>
          <w:rFonts w:ascii="Times New Roman"/>
          <w:b w:val="false"/>
          <w:i w:val="false"/>
          <w:color w:val="000000"/>
          <w:sz w:val="28"/>
        </w:rPr>
        <w:t>Строительная көшесі № 1/1, 1/2, 2 1-16 пәтерге дейін, 3/22, 3/23, 6/1, 6/2, 6/3, 6/4, 7/29, 7/32, 7/29, 7/30, 8/2, 8/4, 8/6, 8/7, 8/8, 9/1, 9/2, 10 1-14 пәтерге дейін, 11, 12 1-16 пәтерге дейін, 13/1, 13/2, 14 үйлері;</w:t>
      </w:r>
      <w:r>
        <w:br/>
      </w:r>
      <w:r>
        <w:rPr>
          <w:rFonts w:ascii="Times New Roman"/>
          <w:b w:val="false"/>
          <w:i w:val="false"/>
          <w:color w:val="000000"/>
          <w:sz w:val="28"/>
        </w:rPr>
        <w:t xml:space="preserve">
      </w:t>
      </w:r>
      <w:r>
        <w:rPr>
          <w:rFonts w:ascii="Times New Roman"/>
          <w:b w:val="false"/>
          <w:i w:val="false"/>
          <w:color w:val="000000"/>
          <w:sz w:val="28"/>
        </w:rPr>
        <w:t>Бакраев көшесі № 1 үй 5 пәтер, 1 үй 7 пәтер, 1 үй 8 пәтер, 1 үй 15 пәтер, 1 үй 16 пәтер, 3 үй 1-16 пәтерге дейін, 5 үй 1-16 пәтерге дейін, 7 үй 1-16 пәтерге дейін, 9 үй 1-8 пәтерге дейін, 13 үй 1-15 пәтерге дейін, 15 үй 1-17 пәтерге дейін, 17 үй 1 пәтер, 17 үй 2 пәтер, 17 үй 18 пәтер, 19/1, 19/2, 21, 29, 33/1, 33/2, 35/1, 35/2, 37/1, 37/2, 39/1, 39/2, 41 үйлері;</w:t>
      </w:r>
      <w:r>
        <w:br/>
      </w:r>
      <w:r>
        <w:rPr>
          <w:rFonts w:ascii="Times New Roman"/>
          <w:b w:val="false"/>
          <w:i w:val="false"/>
          <w:color w:val="000000"/>
          <w:sz w:val="28"/>
        </w:rPr>
        <w:t xml:space="preserve">
      </w:t>
      </w:r>
      <w:r>
        <w:rPr>
          <w:rFonts w:ascii="Times New Roman"/>
          <w:b w:val="false"/>
          <w:i w:val="false"/>
          <w:color w:val="000000"/>
          <w:sz w:val="28"/>
        </w:rPr>
        <w:t>Д.М. Парий қалтарысы № 14, 15, 17, 19, 20, 22, 25, 26, 27, 28, 29, 35, 37, 39/2, 41 үй 1-14 пәтерге дейін, 43/2, 45 үй 2 пәтер, 45 үй 5 пәтер, 45 үй 6 пәтер, 45 үй 8 пәтер, 45 үй 9 пәтер, 45 үй 10 пәтер, 45 үй 11 пәтер, 45 үй 13 пәтер, 45 үй 15 пәтер, 45 үй 16 пәтер, 47/5, 47/11, 49 үй 3 пәтер, 49 үй 7 пәтер, үй 9 пәтер, 47 үй 10 пәтер, 47 үй 12 пәтер, 47 үй 13 пәтер, 47 үй 14 пәтер, 47 үй 15 пәтер, 47 үй 16 пәтер, 47 үй 18 пәтер, 51 үй 1-18 пәтерге дейінгі үйлері;</w:t>
      </w:r>
      <w:r>
        <w:br/>
      </w:r>
      <w:r>
        <w:rPr>
          <w:rFonts w:ascii="Times New Roman"/>
          <w:b w:val="false"/>
          <w:i w:val="false"/>
          <w:color w:val="000000"/>
          <w:sz w:val="28"/>
        </w:rPr>
        <w:t xml:space="preserve">
      </w:t>
      </w:r>
      <w:r>
        <w:rPr>
          <w:rFonts w:ascii="Times New Roman"/>
          <w:b w:val="false"/>
          <w:i w:val="false"/>
          <w:color w:val="000000"/>
          <w:sz w:val="28"/>
        </w:rPr>
        <w:t>Ф.П. Фролов қалтарысы № 31, 32, 34, 36, 37, 38, 39, 40, 45, 46, 47, 48, 49, 51, 59, 61 үйлері;</w:t>
      </w:r>
      <w:r>
        <w:br/>
      </w:r>
      <w:r>
        <w:rPr>
          <w:rFonts w:ascii="Times New Roman"/>
          <w:b w:val="false"/>
          <w:i w:val="false"/>
          <w:color w:val="000000"/>
          <w:sz w:val="28"/>
        </w:rPr>
        <w:t xml:space="preserve">
      </w:t>
      </w:r>
      <w:r>
        <w:rPr>
          <w:rFonts w:ascii="Times New Roman"/>
          <w:b w:val="false"/>
          <w:i w:val="false"/>
          <w:color w:val="000000"/>
          <w:sz w:val="28"/>
        </w:rPr>
        <w:t>Комсомольский қалтарысы № 20, 21, 22, 23, 25, 26, 28, 30, 33, 34, 35, 36, 37, 38, 39, 40, 41, 42, 43, 45, 46, 48, 50, 52, 54, 56, 58, 60/1, 60/2 үйлері;</w:t>
      </w:r>
      <w:r>
        <w:br/>
      </w:r>
      <w:r>
        <w:rPr>
          <w:rFonts w:ascii="Times New Roman"/>
          <w:b w:val="false"/>
          <w:i w:val="false"/>
          <w:color w:val="000000"/>
          <w:sz w:val="28"/>
        </w:rPr>
        <w:t xml:space="preserve">
      </w:t>
      </w:r>
      <w:r>
        <w:rPr>
          <w:rFonts w:ascii="Times New Roman"/>
          <w:b w:val="false"/>
          <w:i w:val="false"/>
          <w:color w:val="000000"/>
          <w:sz w:val="28"/>
        </w:rPr>
        <w:t>Букетов қалтарысы № 33, 35, 41, 43, 45, 47, 53, 57/1, 57/2, 57/3, 59, 61, 63 үйлері;</w:t>
      </w:r>
      <w:r>
        <w:br/>
      </w:r>
      <w:r>
        <w:rPr>
          <w:rFonts w:ascii="Times New Roman"/>
          <w:b w:val="false"/>
          <w:i w:val="false"/>
          <w:color w:val="000000"/>
          <w:sz w:val="28"/>
        </w:rPr>
        <w:t xml:space="preserve">
      </w:t>
      </w:r>
      <w:r>
        <w:rPr>
          <w:rFonts w:ascii="Times New Roman"/>
          <w:b w:val="false"/>
          <w:i w:val="false"/>
          <w:color w:val="000000"/>
          <w:sz w:val="28"/>
        </w:rPr>
        <w:t>Абай қалтарысы № 6, 7, 8, 10, 12, 13/1, 13/2, 14, 15/1, 15/2, 16, 17/1, 17/2, 18, 19/1, 19/2, 21/1, 21/2, 23/1, 23/2, 24, 25/1, 25/2, 26, 27/1, 27/2, 29/1, 29/2, 31/1, 31/2, 32/1, 32/2, 33/1, 33/2, 34/1, 34/2, 35/1, 35/2, 36/1, 36/2, 37/1, 37/2, 38, 40/1, 40/2, 42/1, 42/2, 44/1, 44/2, 46/1, 46/2, 48/1, 48/2, 50/1, 50/2, 52/1, 52/2, 54 үйлері;</w:t>
      </w:r>
      <w:r>
        <w:br/>
      </w:r>
      <w:r>
        <w:rPr>
          <w:rFonts w:ascii="Times New Roman"/>
          <w:b w:val="false"/>
          <w:i w:val="false"/>
          <w:color w:val="000000"/>
          <w:sz w:val="28"/>
        </w:rPr>
        <w:t xml:space="preserve">
      </w:t>
      </w:r>
      <w:r>
        <w:rPr>
          <w:rFonts w:ascii="Times New Roman"/>
          <w:b w:val="false"/>
          <w:i w:val="false"/>
          <w:color w:val="000000"/>
          <w:sz w:val="28"/>
        </w:rPr>
        <w:t>Алтынсарин көшесі № 1/1, 1/2, 2/1, 2/2, 3, 4/1, 4/2, 5, 6, 7/1, 7/2, 8, 9, 10, 11, 17, 18 үйлері;</w:t>
      </w:r>
      <w:r>
        <w:br/>
      </w:r>
      <w:r>
        <w:rPr>
          <w:rFonts w:ascii="Times New Roman"/>
          <w:b w:val="false"/>
          <w:i w:val="false"/>
          <w:color w:val="000000"/>
          <w:sz w:val="28"/>
        </w:rPr>
        <w:t xml:space="preserve">
      </w:t>
      </w:r>
      <w:r>
        <w:rPr>
          <w:rFonts w:ascii="Times New Roman"/>
          <w:b w:val="false"/>
          <w:i w:val="false"/>
          <w:color w:val="000000"/>
          <w:sz w:val="28"/>
        </w:rPr>
        <w:t>А.М. Поплавский көшесі № 1, 1/1, 1/2, 2/2, 3/1, 3/2, 4/1, 4/2, 5/1, 5/2, 6/1, 6/2, 7/1, 7/2, 8/1, 8/2, 9/1, 9/2, 10/1, 10/2, 11/1, 11/2, 12, 13/1, 13/2, 14/1, 14/2 үйлері;</w:t>
      </w:r>
      <w:r>
        <w:br/>
      </w:r>
      <w:r>
        <w:rPr>
          <w:rFonts w:ascii="Times New Roman"/>
          <w:b w:val="false"/>
          <w:i w:val="false"/>
          <w:color w:val="000000"/>
          <w:sz w:val="28"/>
        </w:rPr>
        <w:t xml:space="preserve">
      </w:t>
      </w:r>
      <w:r>
        <w:rPr>
          <w:rFonts w:ascii="Times New Roman"/>
          <w:b w:val="false"/>
          <w:i w:val="false"/>
          <w:color w:val="000000"/>
          <w:sz w:val="28"/>
        </w:rPr>
        <w:t>Карибай көшесі № 2, 3, 4, 5, 6, 7, 8, 9 үйлері;</w:t>
      </w:r>
      <w:r>
        <w:br/>
      </w:r>
      <w:r>
        <w:rPr>
          <w:rFonts w:ascii="Times New Roman"/>
          <w:b w:val="false"/>
          <w:i w:val="false"/>
          <w:color w:val="000000"/>
          <w:sz w:val="28"/>
        </w:rPr>
        <w:t xml:space="preserve">
      </w:t>
      </w:r>
      <w:r>
        <w:rPr>
          <w:rFonts w:ascii="Times New Roman"/>
          <w:b w:val="false"/>
          <w:i w:val="false"/>
          <w:color w:val="000000"/>
          <w:sz w:val="28"/>
        </w:rPr>
        <w:t>Колхозная көшесі № 1, 2, 3 үйлері;</w:t>
      </w:r>
      <w:r>
        <w:br/>
      </w:r>
      <w:r>
        <w:rPr>
          <w:rFonts w:ascii="Times New Roman"/>
          <w:b w:val="false"/>
          <w:i w:val="false"/>
          <w:color w:val="000000"/>
          <w:sz w:val="28"/>
        </w:rPr>
        <w:t xml:space="preserve">
      </w:t>
      </w:r>
      <w:r>
        <w:rPr>
          <w:rFonts w:ascii="Times New Roman"/>
          <w:b w:val="false"/>
          <w:i w:val="false"/>
          <w:color w:val="000000"/>
          <w:sz w:val="28"/>
        </w:rPr>
        <w:t>М.Мәметова көшесі № 17, 18, 19, 20, 21 үйлері;</w:t>
      </w:r>
      <w:r>
        <w:br/>
      </w:r>
      <w:r>
        <w:rPr>
          <w:rFonts w:ascii="Times New Roman"/>
          <w:b w:val="false"/>
          <w:i w:val="false"/>
          <w:color w:val="000000"/>
          <w:sz w:val="28"/>
        </w:rPr>
        <w:t xml:space="preserve">
      </w:t>
      </w:r>
      <w:r>
        <w:rPr>
          <w:rFonts w:ascii="Times New Roman"/>
          <w:b w:val="false"/>
          <w:i w:val="false"/>
          <w:color w:val="000000"/>
          <w:sz w:val="28"/>
        </w:rPr>
        <w:t>Б.Момышұлы көшесі № 1, 2, 3, 4, 5, 6 үйлері;</w:t>
      </w:r>
      <w:r>
        <w:br/>
      </w:r>
      <w:r>
        <w:rPr>
          <w:rFonts w:ascii="Times New Roman"/>
          <w:b w:val="false"/>
          <w:i w:val="false"/>
          <w:color w:val="000000"/>
          <w:sz w:val="28"/>
        </w:rPr>
        <w:t xml:space="preserve">
      </w:t>
      </w:r>
      <w:r>
        <w:rPr>
          <w:rFonts w:ascii="Times New Roman"/>
          <w:b w:val="false"/>
          <w:i w:val="false"/>
          <w:color w:val="000000"/>
          <w:sz w:val="28"/>
        </w:rPr>
        <w:t>Новоселов көшесі № 1, 2, 3, 4, 5, 6, 7, 8, 9, 10, 11, 12, 13, 14, 15, 16, 17, 18, 19, 20, 21, 22, 23, 24, 25 үйлері;</w:t>
      </w:r>
      <w:r>
        <w:br/>
      </w:r>
      <w:r>
        <w:rPr>
          <w:rFonts w:ascii="Times New Roman"/>
          <w:b w:val="false"/>
          <w:i w:val="false"/>
          <w:color w:val="000000"/>
          <w:sz w:val="28"/>
        </w:rPr>
        <w:t xml:space="preserve">
      </w:t>
      </w:r>
      <w:r>
        <w:rPr>
          <w:rFonts w:ascii="Times New Roman"/>
          <w:b w:val="false"/>
          <w:i w:val="false"/>
          <w:color w:val="000000"/>
          <w:sz w:val="28"/>
        </w:rPr>
        <w:t>Центральная көшесі № 1, 2, 3, 4, 5, 6, 7, 8, 9, 10, 11, 12, 13, 14, 15, 16, 17, 18, 19, 20, 21, 22, 23, 24, 25 үйлері;</w:t>
      </w:r>
      <w:r>
        <w:br/>
      </w:r>
      <w:r>
        <w:rPr>
          <w:rFonts w:ascii="Times New Roman"/>
          <w:b w:val="false"/>
          <w:i w:val="false"/>
          <w:color w:val="000000"/>
          <w:sz w:val="28"/>
        </w:rPr>
        <w:t xml:space="preserve">
      </w:t>
      </w:r>
      <w:r>
        <w:rPr>
          <w:rFonts w:ascii="Times New Roman"/>
          <w:b w:val="false"/>
          <w:i w:val="false"/>
          <w:color w:val="000000"/>
          <w:sz w:val="28"/>
        </w:rPr>
        <w:t>К.С. Раисов қалтарысы № 3, 4, 5, 6, 7, 8, 9, 10, 11, 12, 13, 14, 15, 16, 17, 18, 19, 20, 21, 22, 23, 24, 25, 26, 27, 28, 29, 30, 31, 32, 33, 34, 35, 36, 37, 38, 39, 40, 41 үйлері;</w:t>
      </w:r>
      <w:r>
        <w:br/>
      </w:r>
      <w:r>
        <w:rPr>
          <w:rFonts w:ascii="Times New Roman"/>
          <w:b w:val="false"/>
          <w:i w:val="false"/>
          <w:color w:val="000000"/>
          <w:sz w:val="28"/>
        </w:rPr>
        <w:t xml:space="preserve">
      </w:t>
      </w:r>
      <w:r>
        <w:rPr>
          <w:rFonts w:ascii="Times New Roman"/>
          <w:b w:val="false"/>
          <w:i w:val="false"/>
          <w:color w:val="000000"/>
          <w:sz w:val="28"/>
        </w:rPr>
        <w:t>Сейфулин көшесі № 10, 11, 12, 13, 14, 15 үйлері;</w:t>
      </w:r>
      <w:r>
        <w:br/>
      </w:r>
      <w:r>
        <w:rPr>
          <w:rFonts w:ascii="Times New Roman"/>
          <w:b w:val="false"/>
          <w:i w:val="false"/>
          <w:color w:val="000000"/>
          <w:sz w:val="28"/>
        </w:rPr>
        <w:t xml:space="preserve">
      </w:t>
      </w:r>
      <w:r>
        <w:rPr>
          <w:rFonts w:ascii="Times New Roman"/>
          <w:b w:val="false"/>
          <w:i w:val="false"/>
          <w:color w:val="000000"/>
          <w:sz w:val="28"/>
        </w:rPr>
        <w:t>Солнечная көшесі № 18, 19, 20, 21, 22, 23, 24, 25, 26, 27, 28, 29, 30, 31, 32 үйлері;</w:t>
      </w:r>
      <w:r>
        <w:br/>
      </w:r>
      <w:r>
        <w:rPr>
          <w:rFonts w:ascii="Times New Roman"/>
          <w:b w:val="false"/>
          <w:i w:val="false"/>
          <w:color w:val="000000"/>
          <w:sz w:val="28"/>
        </w:rPr>
        <w:t xml:space="preserve">
      </w:t>
      </w:r>
      <w:r>
        <w:rPr>
          <w:rFonts w:ascii="Times New Roman"/>
          <w:b w:val="false"/>
          <w:i w:val="false"/>
          <w:color w:val="000000"/>
          <w:sz w:val="28"/>
        </w:rPr>
        <w:t>Полынин көшесі № 7 үй;</w:t>
      </w:r>
      <w:r>
        <w:br/>
      </w:r>
      <w:r>
        <w:rPr>
          <w:rFonts w:ascii="Times New Roman"/>
          <w:b w:val="false"/>
          <w:i w:val="false"/>
          <w:color w:val="000000"/>
          <w:sz w:val="28"/>
        </w:rPr>
        <w:t xml:space="preserve">
      </w:t>
      </w:r>
      <w:r>
        <w:rPr>
          <w:rFonts w:ascii="Times New Roman"/>
          <w:b w:val="false"/>
          <w:i w:val="false"/>
          <w:color w:val="000000"/>
          <w:sz w:val="28"/>
        </w:rPr>
        <w:t>Яроцский көшесі № 1, 2, 3, 4, 5, 6, 7, 8, 9, 10, 11, 12, 13, 14, 15, 16, 17, 18, 19, 20, 21, 22, 23, 24, 25, 26, 27, 28, 29 үйлері.</w:t>
      </w:r>
    </w:p>
    <w:bookmarkEnd w:id="68"/>
    <w:bookmarkStart w:name="z255" w:id="69"/>
    <w:p>
      <w:pPr>
        <w:spacing w:after="0"/>
        <w:ind w:left="0"/>
        <w:jc w:val="left"/>
      </w:pPr>
      <w:r>
        <w:rPr>
          <w:rFonts w:ascii="Times New Roman"/>
          <w:b/>
          <w:i w:val="false"/>
          <w:color w:val="000000"/>
        </w:rPr>
        <w:t xml:space="preserve"> № 821 Самар сайлау учаскесі.</w:t>
      </w:r>
    </w:p>
    <w:bookmarkEnd w:id="69"/>
    <w:bookmarkStart w:name="z256" w:id="70"/>
    <w:p>
      <w:pPr>
        <w:spacing w:after="0"/>
        <w:ind w:left="0"/>
        <w:jc w:val="both"/>
      </w:pPr>
      <w:r>
        <w:rPr>
          <w:rFonts w:ascii="Times New Roman"/>
          <w:b w:val="false"/>
          <w:i w:val="false"/>
          <w:color w:val="000000"/>
          <w:sz w:val="28"/>
        </w:rPr>
        <w:t>
      Орталығы - Самар ауылы, Горохов көшесі, 57 (Болғанбаев атындағы мектеп ғимараты).</w:t>
      </w:r>
      <w:r>
        <w:br/>
      </w:r>
      <w:r>
        <w:rPr>
          <w:rFonts w:ascii="Times New Roman"/>
          <w:b w:val="false"/>
          <w:i w:val="false"/>
          <w:color w:val="000000"/>
          <w:sz w:val="28"/>
        </w:rPr>
        <w:t xml:space="preserve">
      </w:t>
      </w:r>
      <w:r>
        <w:rPr>
          <w:rFonts w:ascii="Times New Roman"/>
          <w:b w:val="false"/>
          <w:i w:val="false"/>
          <w:color w:val="000000"/>
          <w:sz w:val="28"/>
        </w:rPr>
        <w:t xml:space="preserve"> Шекаралары: Глухенко көшесі № 1/1, 1/2, 2/1, 2/2, 3/1, 3/2, 4/1, 4/2, 5/1, 5/2, 6/1, 6/2, 7/1, 7/2, 8/1, 8/2, 9/1, 9/2, 10, 11/1, 11/2, 12/1, 12/2, 13/1, 13/2, 14/1, 14/2, 15/1, 15/2, 16/1, 16/2, 17/1, 17/2, 18/1, 18/2, 20, 21, 23, 24/1, 24/2, 25, 26/1, 26/2 үйлері;</w:t>
      </w:r>
      <w:r>
        <w:br/>
      </w:r>
      <w:r>
        <w:rPr>
          <w:rFonts w:ascii="Times New Roman"/>
          <w:b w:val="false"/>
          <w:i w:val="false"/>
          <w:color w:val="000000"/>
          <w:sz w:val="28"/>
        </w:rPr>
        <w:t xml:space="preserve">
      </w:t>
      </w:r>
      <w:r>
        <w:rPr>
          <w:rFonts w:ascii="Times New Roman"/>
          <w:b w:val="false"/>
          <w:i w:val="false"/>
          <w:color w:val="000000"/>
          <w:sz w:val="28"/>
        </w:rPr>
        <w:t xml:space="preserve"> Шарабарин көшесі № 1/1, 1/2, 2, 3/1, 3/2, 4/1, 4/2, 5/1, 5/2, 6/1, 6/2, 7/1, 7/2, 8/1, 8/2, 9/1, 9/2, 10/1, 10/2, 11/1, 11/2, 12/1, 12/2, 13/1, 13/2, 14/1, 14/2, 15, 16/1, 16/2, 17, 18/1, 18/2, 19, 20, 21/1, 21/2, 22, 244 үйлері;</w:t>
      </w:r>
      <w:r>
        <w:br/>
      </w:r>
      <w:r>
        <w:rPr>
          <w:rFonts w:ascii="Times New Roman"/>
          <w:b w:val="false"/>
          <w:i w:val="false"/>
          <w:color w:val="000000"/>
          <w:sz w:val="28"/>
        </w:rPr>
        <w:t xml:space="preserve">
      </w:t>
      </w:r>
      <w:r>
        <w:rPr>
          <w:rFonts w:ascii="Times New Roman"/>
          <w:b w:val="false"/>
          <w:i w:val="false"/>
          <w:color w:val="000000"/>
          <w:sz w:val="28"/>
        </w:rPr>
        <w:t xml:space="preserve"> Лоскутов көшесі № 1 үй 1 - 4 пәтерге дейін, 2/1, 2/2, 3, 3/1, 3/2, 4/1, 4/2, 5/2, 7/1, 7/2, 9/1, 9/2, 10, 11/1, 11/2, 13/1, 13/2, 14, 15/1, 15/2, 17/1, 17/2, 18, 19/1, 19/2, 20, 21/1, 21/2, 23/1, 23/2, 24, 26/1, 27, 28, 29, 30, 32/1, 33, 34, 35, 36, 37, 38, 39, 40, 41, 42, 43, 44/1, 44/2, 45, 46/1, 46/2, 48 үй 1 – 8 пәтерге дейін, 49, 51, 53, 55, 57, 59, 61/2, 63, 67 үйлері;</w:t>
      </w:r>
      <w:r>
        <w:br/>
      </w:r>
      <w:r>
        <w:rPr>
          <w:rFonts w:ascii="Times New Roman"/>
          <w:b w:val="false"/>
          <w:i w:val="false"/>
          <w:color w:val="000000"/>
          <w:sz w:val="28"/>
        </w:rPr>
        <w:t xml:space="preserve">
      </w:t>
      </w:r>
      <w:r>
        <w:rPr>
          <w:rFonts w:ascii="Times New Roman"/>
          <w:b w:val="false"/>
          <w:i w:val="false"/>
          <w:color w:val="000000"/>
          <w:sz w:val="28"/>
        </w:rPr>
        <w:t xml:space="preserve"> Алтайская көшесі 1, 2, 3, 4, 5, 6, 7, 9, 10, 11, 13, 15, 16, 17, 18, 19, 20, 21, 22, 23, 24, 25, 26, 27, 28, 29, 31, 33, 35 үйлері;</w:t>
      </w:r>
      <w:r>
        <w:br/>
      </w:r>
      <w:r>
        <w:rPr>
          <w:rFonts w:ascii="Times New Roman"/>
          <w:b w:val="false"/>
          <w:i w:val="false"/>
          <w:color w:val="000000"/>
          <w:sz w:val="28"/>
        </w:rPr>
        <w:t xml:space="preserve">
      </w:t>
      </w:r>
      <w:r>
        <w:rPr>
          <w:rFonts w:ascii="Times New Roman"/>
          <w:b w:val="false"/>
          <w:i w:val="false"/>
          <w:color w:val="000000"/>
          <w:sz w:val="28"/>
        </w:rPr>
        <w:t>Фонов көшесі № 1, 2, 4, 5, 6, 7, 8, 9, 10, 11, 12, 13, 14, 15, 16, 17, 18, 19, 20, 21, 22, 23, 24, 25, 26, 27, 28, 29, 30, 31, 32, 33, 34, 35/1, 35/2, 36, 37, 38, 39, 40, 41, 42, 43, 43А, 44, 45/1, 45/2, 46, 47, 48, 49, 50, 51, 52, 53, 54, 55, 56, 57, 58, 59, 60, 61, 62, 63, 64, 65, 66, 67, 68, 69, 70, 71, 72, 74, 75, 77, 78, 79, 80/1, 80/2, 81, 82, 83, 84, 85, 86, 87, 88, 89, 90, 91, 92, 94, 96, 98, 100, 102, 104, 106, 108, 110/1, 110/2, 112/1, 112/2, 114/3, 114/6, 114/7, 114/8, 116 үй 1-8 пәтерге дейінгі үйлері;</w:t>
      </w:r>
      <w:r>
        <w:br/>
      </w:r>
      <w:r>
        <w:rPr>
          <w:rFonts w:ascii="Times New Roman"/>
          <w:b w:val="false"/>
          <w:i w:val="false"/>
          <w:color w:val="000000"/>
          <w:sz w:val="28"/>
        </w:rPr>
        <w:t xml:space="preserve">
      </w:t>
      </w:r>
      <w:r>
        <w:rPr>
          <w:rFonts w:ascii="Times New Roman"/>
          <w:b w:val="false"/>
          <w:i w:val="false"/>
          <w:color w:val="000000"/>
          <w:sz w:val="28"/>
        </w:rPr>
        <w:t>Швайченко көшесі № 1, 2, 3, 5, 7, 8, 9, 11, 12, 13, 14, 15, 16, 17, 18, 19, 20, 21, 22, 23, 24, 26, 28, 29, 30, 31, 33, 34, 35, 37, 39, 41, 43, 45, 47, 49, 51, 53, 55, 57, 59, 61, 62, 63, 65, 67, 71/1, 71/2, 73/1, 73/2, 75/1, 75/2 үйлері;</w:t>
      </w:r>
      <w:r>
        <w:br/>
      </w:r>
      <w:r>
        <w:rPr>
          <w:rFonts w:ascii="Times New Roman"/>
          <w:b w:val="false"/>
          <w:i w:val="false"/>
          <w:color w:val="000000"/>
          <w:sz w:val="28"/>
        </w:rPr>
        <w:t xml:space="preserve">
      </w:t>
      </w:r>
      <w:r>
        <w:rPr>
          <w:rFonts w:ascii="Times New Roman"/>
          <w:b w:val="false"/>
          <w:i w:val="false"/>
          <w:color w:val="000000"/>
          <w:sz w:val="28"/>
        </w:rPr>
        <w:t xml:space="preserve">Горохов көшесі № 3, 4, 5, 6, 7, 8/1, 8/2, 9, 10, 11, 12 үй 1 - 6 пәтерге дейін, 13, 16/1, 16/2, 17/1, 17/2, 18, 19/3, 20, 21, 22, 23/1, 23/2, 24, 26/1, 26/2, 28/1, 28/2, 29, 30, 31, </w:t>
      </w:r>
      <w:r>
        <w:br/>
      </w:r>
      <w:r>
        <w:rPr>
          <w:rFonts w:ascii="Times New Roman"/>
          <w:b w:val="false"/>
          <w:i w:val="false"/>
          <w:color w:val="000000"/>
          <w:sz w:val="28"/>
        </w:rPr>
        <w:t xml:space="preserve">
      </w:t>
      </w:r>
      <w:r>
        <w:rPr>
          <w:rFonts w:ascii="Times New Roman"/>
          <w:b w:val="false"/>
          <w:i w:val="false"/>
          <w:color w:val="000000"/>
          <w:sz w:val="28"/>
        </w:rPr>
        <w:t>32, 33, 35, 36, 37, 38/1, 38/2, 39, 40, 41, 42, 43, 45, 47, 48 үй 1 - 16 пәтерге дейін, 49, 51, 53, 59, 70 а үйлері;</w:t>
      </w:r>
      <w:r>
        <w:br/>
      </w:r>
      <w:r>
        <w:rPr>
          <w:rFonts w:ascii="Times New Roman"/>
          <w:b w:val="false"/>
          <w:i w:val="false"/>
          <w:color w:val="000000"/>
          <w:sz w:val="28"/>
        </w:rPr>
        <w:t xml:space="preserve">
      </w:t>
      </w:r>
      <w:r>
        <w:rPr>
          <w:rFonts w:ascii="Times New Roman"/>
          <w:b w:val="false"/>
          <w:i w:val="false"/>
          <w:color w:val="000000"/>
          <w:sz w:val="28"/>
        </w:rPr>
        <w:t>Қазақстан көшесі № 1/1, 1/2, 2, 3, 4, 5, 6, 7, 8, 9, 10, 11, 12, 13/1, 13/2, 14, 15/1, 15/2, 16, 18, 19, 20, 21/1, 21/2, 22, 23/1, 23/2, 24, 25/1, 25/2, 26, 28, 29/1, 29/2, 30, 31/2, 32, 34, 36, 38, 40, 42, 44 үйлері;</w:t>
      </w:r>
      <w:r>
        <w:br/>
      </w:r>
      <w:r>
        <w:rPr>
          <w:rFonts w:ascii="Times New Roman"/>
          <w:b w:val="false"/>
          <w:i w:val="false"/>
          <w:color w:val="000000"/>
          <w:sz w:val="28"/>
        </w:rPr>
        <w:t xml:space="preserve">
      </w:t>
      </w:r>
      <w:r>
        <w:rPr>
          <w:rFonts w:ascii="Times New Roman"/>
          <w:b w:val="false"/>
          <w:i w:val="false"/>
          <w:color w:val="000000"/>
          <w:sz w:val="28"/>
        </w:rPr>
        <w:t>Самарға 100 жыл көшесі № 1, 2, 3, 5, 7, 8, 9, 10, 11, 12, 13, 14, 16, 17, 18, 19, 20, 21, 22, 23, 24, 25, 28, 29, 30, 31, 32, 33, 34, 35, 36, 37, 38, 39, 40, 42, 43, 44, 45, 46, 48, 49, 51, 52, 52А, 53, 54, 56, 57, 58, 59, 62, 63, 64, 65, 66, 67, 68, 70, 70А, 71, 72/1, 72/2, 72/3, 73, 74, 75, 76, 78, 80, 81, 82, 83, 84, 85, 86, 88, 89, 93/1, 93/2, 94, 95, 96, 99, 100, 101, 102, 103, 104, 106, 108, 110, 112, 113 1-8 пәтерге дейін, 114, 116, 117, 118, 119, 120, 122, 124, 126, 128, 129, 130, 131, 136, 139, 140, 143, 144, 145, 148, 149, 156, 169, 178 үйлері;</w:t>
      </w:r>
      <w:r>
        <w:br/>
      </w:r>
      <w:r>
        <w:rPr>
          <w:rFonts w:ascii="Times New Roman"/>
          <w:b w:val="false"/>
          <w:i w:val="false"/>
          <w:color w:val="000000"/>
          <w:sz w:val="28"/>
        </w:rPr>
        <w:t xml:space="preserve">
      </w:t>
      </w:r>
      <w:r>
        <w:rPr>
          <w:rFonts w:ascii="Times New Roman"/>
          <w:b w:val="false"/>
          <w:i w:val="false"/>
          <w:color w:val="000000"/>
          <w:sz w:val="28"/>
        </w:rPr>
        <w:t>Горный қалтарысы № 1, 9, 10, 11, 12, 13, 17, 22, 23, 24, 27, 28, 29, 32, 34/1, 35, 36, 38, 39/1, 39/2 үйлері;</w:t>
      </w:r>
      <w:r>
        <w:br/>
      </w:r>
      <w:r>
        <w:rPr>
          <w:rFonts w:ascii="Times New Roman"/>
          <w:b w:val="false"/>
          <w:i w:val="false"/>
          <w:color w:val="000000"/>
          <w:sz w:val="28"/>
        </w:rPr>
        <w:t xml:space="preserve">
      </w:t>
      </w:r>
      <w:r>
        <w:rPr>
          <w:rFonts w:ascii="Times New Roman"/>
          <w:b w:val="false"/>
          <w:i w:val="false"/>
          <w:color w:val="000000"/>
          <w:sz w:val="28"/>
        </w:rPr>
        <w:t>Красноармейский қалтарысы № 19а, 19, 22, 23, 25, 31, 33, 33А, 34, 36, 38, 39, 40А, 42, 43, 44, 45, 46, 50, 52, 54, 56, 58, 62 үйлері;</w:t>
      </w:r>
      <w:r>
        <w:br/>
      </w:r>
      <w:r>
        <w:rPr>
          <w:rFonts w:ascii="Times New Roman"/>
          <w:b w:val="false"/>
          <w:i w:val="false"/>
          <w:color w:val="000000"/>
          <w:sz w:val="28"/>
        </w:rPr>
        <w:t xml:space="preserve">
      </w:t>
      </w:r>
      <w:r>
        <w:rPr>
          <w:rFonts w:ascii="Times New Roman"/>
          <w:b w:val="false"/>
          <w:i w:val="false"/>
          <w:color w:val="000000"/>
          <w:sz w:val="28"/>
        </w:rPr>
        <w:t>Первомайский қалтарысы № 41, 49, 50, 51, 53, 54, 55, 56, 58, 60 үйлері;</w:t>
      </w:r>
      <w:r>
        <w:br/>
      </w:r>
      <w:r>
        <w:rPr>
          <w:rFonts w:ascii="Times New Roman"/>
          <w:b w:val="false"/>
          <w:i w:val="false"/>
          <w:color w:val="000000"/>
          <w:sz w:val="28"/>
        </w:rPr>
        <w:t xml:space="preserve">
      </w:t>
      </w:r>
      <w:r>
        <w:rPr>
          <w:rFonts w:ascii="Times New Roman"/>
          <w:b w:val="false"/>
          <w:i w:val="false"/>
          <w:color w:val="000000"/>
          <w:sz w:val="28"/>
        </w:rPr>
        <w:t>Асламов қалтарысы № 19, 23, 25, 33, 36, 37, 38, 40, 42, 43, 44, 45, 46, 47, 48, 51, 52, 53, 54, 55, 56, 57, 59, 61, 63, 67 үйлері;</w:t>
      </w:r>
      <w:r>
        <w:br/>
      </w:r>
      <w:r>
        <w:rPr>
          <w:rFonts w:ascii="Times New Roman"/>
          <w:b w:val="false"/>
          <w:i w:val="false"/>
          <w:color w:val="000000"/>
          <w:sz w:val="28"/>
        </w:rPr>
        <w:t xml:space="preserve">
      </w:t>
      </w:r>
      <w:r>
        <w:rPr>
          <w:rFonts w:ascii="Times New Roman"/>
          <w:b w:val="false"/>
          <w:i w:val="false"/>
          <w:color w:val="000000"/>
          <w:sz w:val="28"/>
        </w:rPr>
        <w:t>Букетов қалтарысы № 36, 52, 56, 58, 60, 62 үй 1 - 4 пәтерге дейін, 64 үй 1 -8 пәтерге дейінгі үйлері;</w:t>
      </w:r>
      <w:r>
        <w:br/>
      </w:r>
      <w:r>
        <w:rPr>
          <w:rFonts w:ascii="Times New Roman"/>
          <w:b w:val="false"/>
          <w:i w:val="false"/>
          <w:color w:val="000000"/>
          <w:sz w:val="28"/>
        </w:rPr>
        <w:t xml:space="preserve">
      </w:t>
      </w:r>
      <w:r>
        <w:rPr>
          <w:rFonts w:ascii="Times New Roman"/>
          <w:b w:val="false"/>
          <w:i w:val="false"/>
          <w:color w:val="000000"/>
          <w:sz w:val="28"/>
        </w:rPr>
        <w:t>Астана көшесі № 1, 2, 2/А, 3, 4, 5, 6, 7, 8, 9, 10, 11, 12, 13, 15, 17, 18, 19, 23, 24, 26, 27, 29, 31, 33, 34, 36, 37, 38, 39, 40, 41, 42, 43, 44, 45, 46, 47, 48, 50, 55, 56, 57, 58, 59, 60, 61, 62, 64, 65, 66, 67, 68, 69, 72, 74, 75, 76, 77, 78, 79, 80, 81, 84, 86, 88, 89, 90, 92, 95, 96, 97, 99, 100, 105, 107, 108, 109, 110, 111, 112, 114, 116, 117, 118, 119, 121, 122, 123, 127, № 1 тұйық көше 1, 2, 1а, 2а, 5, 9 үйлері; № 2 тұйық көше 3, 4, 5, 6, 7, 9, 11, үйлері;</w:t>
      </w:r>
      <w:r>
        <w:br/>
      </w:r>
      <w:r>
        <w:rPr>
          <w:rFonts w:ascii="Times New Roman"/>
          <w:b w:val="false"/>
          <w:i w:val="false"/>
          <w:color w:val="000000"/>
          <w:sz w:val="28"/>
        </w:rPr>
        <w:t xml:space="preserve">
      </w:t>
      </w:r>
      <w:r>
        <w:rPr>
          <w:rFonts w:ascii="Times New Roman"/>
          <w:b w:val="false"/>
          <w:i w:val="false"/>
          <w:color w:val="000000"/>
          <w:sz w:val="28"/>
        </w:rPr>
        <w:t>Пролетарский қалтарысы № 18, 20 үйлері.</w:t>
      </w:r>
    </w:p>
    <w:bookmarkEnd w:id="70"/>
    <w:bookmarkStart w:name="z274" w:id="71"/>
    <w:p>
      <w:pPr>
        <w:spacing w:after="0"/>
        <w:ind w:left="0"/>
        <w:jc w:val="left"/>
      </w:pPr>
      <w:r>
        <w:rPr>
          <w:rFonts w:ascii="Times New Roman"/>
          <w:b/>
          <w:i w:val="false"/>
          <w:color w:val="000000"/>
        </w:rPr>
        <w:t xml:space="preserve"> № 822 Букетов сайлау учаскесі.</w:t>
      </w:r>
    </w:p>
    <w:bookmarkEnd w:id="71"/>
    <w:bookmarkStart w:name="z275" w:id="72"/>
    <w:p>
      <w:pPr>
        <w:spacing w:after="0"/>
        <w:ind w:left="0"/>
        <w:jc w:val="both"/>
      </w:pPr>
      <w:r>
        <w:rPr>
          <w:rFonts w:ascii="Times New Roman"/>
          <w:b w:val="false"/>
          <w:i w:val="false"/>
          <w:color w:val="000000"/>
          <w:sz w:val="28"/>
        </w:rPr>
        <w:t>
      Орталығы - Самар ауылы, Асламова көшесі, № 18 (Самар бастауыш мектебінің ғимараты).</w:t>
      </w:r>
      <w:r>
        <w:br/>
      </w:r>
      <w:r>
        <w:rPr>
          <w:rFonts w:ascii="Times New Roman"/>
          <w:b w:val="false"/>
          <w:i w:val="false"/>
          <w:color w:val="000000"/>
          <w:sz w:val="28"/>
        </w:rPr>
        <w:t xml:space="preserve">
      </w:t>
      </w:r>
      <w:r>
        <w:rPr>
          <w:rFonts w:ascii="Times New Roman"/>
          <w:b w:val="false"/>
          <w:i w:val="false"/>
          <w:color w:val="000000"/>
          <w:sz w:val="28"/>
        </w:rPr>
        <w:t>Шекаралары: Ключевая көшесі № 2, 3, 4, 8, 9, 11, 12, 16, 18, 19 үйлері;</w:t>
      </w:r>
      <w:r>
        <w:br/>
      </w:r>
      <w:r>
        <w:rPr>
          <w:rFonts w:ascii="Times New Roman"/>
          <w:b w:val="false"/>
          <w:i w:val="false"/>
          <w:color w:val="000000"/>
          <w:sz w:val="28"/>
        </w:rPr>
        <w:t xml:space="preserve">
      </w:t>
      </w:r>
      <w:r>
        <w:rPr>
          <w:rFonts w:ascii="Times New Roman"/>
          <w:b w:val="false"/>
          <w:i w:val="false"/>
          <w:color w:val="000000"/>
          <w:sz w:val="28"/>
        </w:rPr>
        <w:t>Аубакиров көшесі № 2, 5, 8, 9, 10, 12, 13, 14, 15, 16, 17, 18, 19, 20, 21, 23, 24, 25, 25А, 26, 30, 31, 32, 33, 34/1, 34/2, 35, 36, 37, 38, 39, 41, 42, 43, 44, 45, 46, 47, 48, 49, 51, 52, 53, 55, 56, 57, 58, 59, 60, 61, 62, 63, 64, 65, 66, 67, 69, 70, 71, 72, 73, 74, 75, 76, 77, 78, 79, 80, 81, 84, 85, 88, 95, 97, 99, 101, 103, 107 үйлері;</w:t>
      </w:r>
      <w:r>
        <w:br/>
      </w:r>
      <w:r>
        <w:rPr>
          <w:rFonts w:ascii="Times New Roman"/>
          <w:b w:val="false"/>
          <w:i w:val="false"/>
          <w:color w:val="000000"/>
          <w:sz w:val="28"/>
        </w:rPr>
        <w:t xml:space="preserve">
      </w:t>
      </w:r>
      <w:r>
        <w:rPr>
          <w:rFonts w:ascii="Times New Roman"/>
          <w:b w:val="false"/>
          <w:i w:val="false"/>
          <w:color w:val="000000"/>
          <w:sz w:val="28"/>
        </w:rPr>
        <w:t>Аубакиров көшесі 1-өту жолындағы № 2, 3, 4, 5, 2-өту жолындағы № 2, 3, 5, 7, 8, 10, 11, 3-өту жолындағы № 2, 3, 4, 4-өту жолындағы № 2, 3, 4, 5, 6, 8, 9, 11, 12, 15, 17 үйлері;</w:t>
      </w:r>
      <w:r>
        <w:br/>
      </w:r>
      <w:r>
        <w:rPr>
          <w:rFonts w:ascii="Times New Roman"/>
          <w:b w:val="false"/>
          <w:i w:val="false"/>
          <w:color w:val="000000"/>
          <w:sz w:val="28"/>
        </w:rPr>
        <w:t xml:space="preserve">
      </w:t>
      </w:r>
      <w:r>
        <w:rPr>
          <w:rFonts w:ascii="Times New Roman"/>
          <w:b w:val="false"/>
          <w:i w:val="false"/>
          <w:color w:val="000000"/>
          <w:sz w:val="28"/>
        </w:rPr>
        <w:t>Астана көшесі № 124, 126, 128, 130, 131, 132, 133, 134, 136, 137, 138, 139, 140, 141, 142, 143, 145, 146, 147, 148, 149, 150, 151, 156, 157, 158, 159, 161, 162, 164, 165, 166, 169, 171, 172, 173, 174, 176, 177, 178, 179, 180, 181, 182, 183, 184, 185, 186, 187, 188, 189, 191, 192, 193, 194, 196, 197, 198, 199, 200, 201, 202, 203, 204, 205, 206, 207/1, 207/3, 208, 209, 21</w:t>
      </w:r>
      <w:r>
        <w:br/>
      </w:r>
      <w:r>
        <w:rPr>
          <w:rFonts w:ascii="Times New Roman"/>
          <w:b w:val="false"/>
          <w:i w:val="false"/>
          <w:color w:val="000000"/>
          <w:sz w:val="28"/>
        </w:rPr>
        <w:t xml:space="preserve">
      </w:t>
      </w:r>
      <w:r>
        <w:rPr>
          <w:rFonts w:ascii="Times New Roman"/>
          <w:b w:val="false"/>
          <w:i w:val="false"/>
          <w:color w:val="000000"/>
          <w:sz w:val="28"/>
        </w:rPr>
        <w:t>0, 212, 214, 215, 216, 217, 218, 219, 221, 223, 224, 225, 226, 227, 229/1, 229/2, 229/3, 229/4, 231/1, 231/2, 232, 233/1, 233/2, 234, 235/1, 235/2, 236, 237/1, 237/2, 238, 239/1, 239/2, 240, 242, 244, 3-тұйық көше № 3, 4, 5, 6, 7, 8 үйлері;</w:t>
      </w:r>
      <w:r>
        <w:br/>
      </w:r>
      <w:r>
        <w:rPr>
          <w:rFonts w:ascii="Times New Roman"/>
          <w:b w:val="false"/>
          <w:i w:val="false"/>
          <w:color w:val="000000"/>
          <w:sz w:val="28"/>
        </w:rPr>
        <w:t xml:space="preserve">
      </w:t>
      </w:r>
      <w:r>
        <w:rPr>
          <w:rFonts w:ascii="Times New Roman"/>
          <w:b w:val="false"/>
          <w:i w:val="false"/>
          <w:color w:val="000000"/>
          <w:sz w:val="28"/>
        </w:rPr>
        <w:t>Болғанбаев көшесі № 1/1, 1/2, 3/1, 3/2, 5/1, 6, 7/1, 8, 11/1, 11/2, 12 үй 1-4 пәтерге дейін, 15/1, 15/2, 16, 17, 19/2, 21, 22, 24, 25, 28, 30, 34, 35, 36, 37, 38, 39, 41, 42, 43, 45, 46, 47, 50, 52, 54, 58, 59, 62, 63/1, 63/2, 63/3, 63/4, 63, 64, 65, 66, 67, 68, 69, 70, 71, 72, 73, 75, 78, 79, 81, 83, 85, 86, 87, 90, 91, 93, 94, 95, 96, 97, 98, 99, 100, 101, 102, 103, 104, 105, 106, 108, 109, 110, 111, 112, 115, 117/1, 117/2, 118, 120, 122, 123, 124, 126, 128, 130, 134, 137, 138, 139, 141, 142, 143, 144, 145, 146, 147, 153, 155, 156, 163, 164, 166, 167, 168/2, 168/4, 170, 172/2, 174/1, 176/1, 176/2, 178 үйлері;</w:t>
      </w:r>
      <w:r>
        <w:br/>
      </w:r>
      <w:r>
        <w:rPr>
          <w:rFonts w:ascii="Times New Roman"/>
          <w:b w:val="false"/>
          <w:i w:val="false"/>
          <w:color w:val="000000"/>
          <w:sz w:val="28"/>
        </w:rPr>
        <w:t xml:space="preserve">
      </w:t>
      </w:r>
      <w:r>
        <w:rPr>
          <w:rFonts w:ascii="Times New Roman"/>
          <w:b w:val="false"/>
          <w:i w:val="false"/>
          <w:color w:val="000000"/>
          <w:sz w:val="28"/>
        </w:rPr>
        <w:t>Подгорный қалтарысы 1-көше №1, 2, 3, 7, 8; 2-көше №1, 1А, 3, 5, 6, 7, 8, 9, 10, 12; 3-көше № 2, 3, 4, 8, 10, 12, 14, 16 үйлері;</w:t>
      </w:r>
      <w:r>
        <w:br/>
      </w:r>
      <w:r>
        <w:rPr>
          <w:rFonts w:ascii="Times New Roman"/>
          <w:b w:val="false"/>
          <w:i w:val="false"/>
          <w:color w:val="000000"/>
          <w:sz w:val="28"/>
        </w:rPr>
        <w:t xml:space="preserve">
      </w:t>
      </w:r>
      <w:r>
        <w:rPr>
          <w:rFonts w:ascii="Times New Roman"/>
          <w:b w:val="false"/>
          <w:i w:val="false"/>
          <w:color w:val="000000"/>
          <w:sz w:val="28"/>
        </w:rPr>
        <w:t>Красноармейский қалтарысы № 3, 4, 6, 8, 10, 12, 14, 16, 18 үйлері;</w:t>
      </w:r>
      <w:r>
        <w:br/>
      </w:r>
      <w:r>
        <w:rPr>
          <w:rFonts w:ascii="Times New Roman"/>
          <w:b w:val="false"/>
          <w:i w:val="false"/>
          <w:color w:val="000000"/>
          <w:sz w:val="28"/>
        </w:rPr>
        <w:t xml:space="preserve">
      </w:t>
      </w:r>
      <w:r>
        <w:rPr>
          <w:rFonts w:ascii="Times New Roman"/>
          <w:b w:val="false"/>
          <w:i w:val="false"/>
          <w:color w:val="000000"/>
          <w:sz w:val="28"/>
        </w:rPr>
        <w:t>Горный қалтарысы № 1 үй;</w:t>
      </w:r>
      <w:r>
        <w:br/>
      </w:r>
      <w:r>
        <w:rPr>
          <w:rFonts w:ascii="Times New Roman"/>
          <w:b w:val="false"/>
          <w:i w:val="false"/>
          <w:color w:val="000000"/>
          <w:sz w:val="28"/>
        </w:rPr>
        <w:t xml:space="preserve">
      </w:t>
      </w:r>
      <w:r>
        <w:rPr>
          <w:rFonts w:ascii="Times New Roman"/>
          <w:b w:val="false"/>
          <w:i w:val="false"/>
          <w:color w:val="000000"/>
          <w:sz w:val="28"/>
        </w:rPr>
        <w:t>Первомайский қалтарысы № 3/1, 3/2, 4, 5/1, 6, 7/1, 7/2, 8, 9, 10, 11, 12, 14, 15, 16, 17, 18, 19, 20, 25, 26, 27, 28, 29/1, 29/2, 31/1, 31/2, 33/1, 33/2, 34, 35, 35/1, 35/2, 36, 37/1, 37/2, 38, 39/1, 39/2 үйлері;</w:t>
      </w:r>
      <w:r>
        <w:br/>
      </w:r>
      <w:r>
        <w:rPr>
          <w:rFonts w:ascii="Times New Roman"/>
          <w:b w:val="false"/>
          <w:i w:val="false"/>
          <w:color w:val="000000"/>
          <w:sz w:val="28"/>
        </w:rPr>
        <w:t xml:space="preserve">
      </w:t>
      </w:r>
      <w:r>
        <w:rPr>
          <w:rFonts w:ascii="Times New Roman"/>
          <w:b w:val="false"/>
          <w:i w:val="false"/>
          <w:color w:val="000000"/>
          <w:sz w:val="28"/>
        </w:rPr>
        <w:t>Асламов қалтарысы № 1, 2, 3, 5, 7, 8, 9, 10, 12 үйлері;</w:t>
      </w:r>
      <w:r>
        <w:br/>
      </w:r>
      <w:r>
        <w:rPr>
          <w:rFonts w:ascii="Times New Roman"/>
          <w:b w:val="false"/>
          <w:i w:val="false"/>
          <w:color w:val="000000"/>
          <w:sz w:val="28"/>
        </w:rPr>
        <w:t xml:space="preserve">
      </w:t>
      </w:r>
      <w:r>
        <w:rPr>
          <w:rFonts w:ascii="Times New Roman"/>
          <w:b w:val="false"/>
          <w:i w:val="false"/>
          <w:color w:val="000000"/>
          <w:sz w:val="28"/>
        </w:rPr>
        <w:t>Букетов қалтарысы № 1, 2, 3, 4, 5, 6, 7, 8, 9, 11/1, 11/2, 12, 13, 14, 16, 17, 19, 20, 21, 22, 23, 24, 26, 28, 29, 31 үйлері;</w:t>
      </w:r>
      <w:r>
        <w:br/>
      </w:r>
      <w:r>
        <w:rPr>
          <w:rFonts w:ascii="Times New Roman"/>
          <w:b w:val="false"/>
          <w:i w:val="false"/>
          <w:color w:val="000000"/>
          <w:sz w:val="28"/>
        </w:rPr>
        <w:t xml:space="preserve">
      </w:t>
      </w:r>
      <w:r>
        <w:rPr>
          <w:rFonts w:ascii="Times New Roman"/>
          <w:b w:val="false"/>
          <w:i w:val="false"/>
          <w:color w:val="000000"/>
          <w:sz w:val="28"/>
        </w:rPr>
        <w:t>Комсомольский қалтарысы № 1, 2, 3, 4, 5, 6, 7, 12, 14, 16 үйлері;</w:t>
      </w:r>
      <w:r>
        <w:br/>
      </w:r>
      <w:r>
        <w:rPr>
          <w:rFonts w:ascii="Times New Roman"/>
          <w:b w:val="false"/>
          <w:i w:val="false"/>
          <w:color w:val="000000"/>
          <w:sz w:val="28"/>
        </w:rPr>
        <w:t xml:space="preserve">
      </w:t>
      </w:r>
      <w:r>
        <w:rPr>
          <w:rFonts w:ascii="Times New Roman"/>
          <w:b w:val="false"/>
          <w:i w:val="false"/>
          <w:color w:val="000000"/>
          <w:sz w:val="28"/>
        </w:rPr>
        <w:t>Ф.П. Фролов қалтарысы № 1, 2, 3, 4, 5, 6, 10, 11, 12, 13, 14, 17, 20, 22, 25, 26, 27, 29, 31 үйлері;</w:t>
      </w:r>
      <w:r>
        <w:br/>
      </w:r>
      <w:r>
        <w:rPr>
          <w:rFonts w:ascii="Times New Roman"/>
          <w:b w:val="false"/>
          <w:i w:val="false"/>
          <w:color w:val="000000"/>
          <w:sz w:val="28"/>
        </w:rPr>
        <w:t xml:space="preserve">
      </w:t>
      </w:r>
      <w:r>
        <w:rPr>
          <w:rFonts w:ascii="Times New Roman"/>
          <w:b w:val="false"/>
          <w:i w:val="false"/>
          <w:color w:val="000000"/>
          <w:sz w:val="28"/>
        </w:rPr>
        <w:t>Д.М. Парий қалтарысы № 1, 3, 4, 11 үйлері;</w:t>
      </w:r>
      <w:r>
        <w:br/>
      </w:r>
      <w:r>
        <w:rPr>
          <w:rFonts w:ascii="Times New Roman"/>
          <w:b w:val="false"/>
          <w:i w:val="false"/>
          <w:color w:val="000000"/>
          <w:sz w:val="28"/>
        </w:rPr>
        <w:t xml:space="preserve">
      </w:t>
      </w:r>
      <w:r>
        <w:rPr>
          <w:rFonts w:ascii="Times New Roman"/>
          <w:b w:val="false"/>
          <w:i w:val="false"/>
          <w:color w:val="000000"/>
          <w:sz w:val="28"/>
        </w:rPr>
        <w:t>Добролюбовка № 3 үй.</w:t>
      </w:r>
    </w:p>
    <w:bookmarkEnd w:id="72"/>
    <w:bookmarkStart w:name="z292" w:id="73"/>
    <w:p>
      <w:pPr>
        <w:spacing w:after="0"/>
        <w:ind w:left="0"/>
        <w:jc w:val="left"/>
      </w:pPr>
      <w:r>
        <w:rPr>
          <w:rFonts w:ascii="Times New Roman"/>
          <w:b/>
          <w:i w:val="false"/>
          <w:color w:val="000000"/>
        </w:rPr>
        <w:t xml:space="preserve"> № 823 Пантелеймоновка сайлау учаскесі.</w:t>
      </w:r>
    </w:p>
    <w:bookmarkEnd w:id="73"/>
    <w:bookmarkStart w:name="z293" w:id="74"/>
    <w:p>
      <w:pPr>
        <w:spacing w:after="0"/>
        <w:ind w:left="0"/>
        <w:jc w:val="both"/>
      </w:pPr>
      <w:r>
        <w:rPr>
          <w:rFonts w:ascii="Times New Roman"/>
          <w:b w:val="false"/>
          <w:i w:val="false"/>
          <w:color w:val="000000"/>
          <w:sz w:val="28"/>
        </w:rPr>
        <w:t>
      Орталығы - Пантелеймоновка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Пантелеймоновка ауылы 63 үй.</w:t>
      </w:r>
    </w:p>
    <w:bookmarkEnd w:id="74"/>
    <w:bookmarkStart w:name="z295" w:id="75"/>
    <w:p>
      <w:pPr>
        <w:spacing w:after="0"/>
        <w:ind w:left="0"/>
        <w:jc w:val="left"/>
      </w:pPr>
      <w:r>
        <w:rPr>
          <w:rFonts w:ascii="Times New Roman"/>
          <w:b/>
          <w:i w:val="false"/>
          <w:color w:val="000000"/>
        </w:rPr>
        <w:t xml:space="preserve"> № 824 Қайынды сайлау учаскесі.</w:t>
      </w:r>
    </w:p>
    <w:bookmarkEnd w:id="75"/>
    <w:bookmarkStart w:name="z296" w:id="76"/>
    <w:p>
      <w:pPr>
        <w:spacing w:after="0"/>
        <w:ind w:left="0"/>
        <w:jc w:val="both"/>
      </w:pPr>
      <w:r>
        <w:rPr>
          <w:rFonts w:ascii="Times New Roman"/>
          <w:b w:val="false"/>
          <w:i w:val="false"/>
          <w:color w:val="000000"/>
          <w:sz w:val="28"/>
        </w:rPr>
        <w:t>
      Орталығы - Қайынды ауылы (орман шаруашылығының кеңсе ғимараты).</w:t>
      </w:r>
      <w:r>
        <w:br/>
      </w:r>
      <w:r>
        <w:rPr>
          <w:rFonts w:ascii="Times New Roman"/>
          <w:b w:val="false"/>
          <w:i w:val="false"/>
          <w:color w:val="000000"/>
          <w:sz w:val="28"/>
        </w:rPr>
        <w:t xml:space="preserve">
      </w:t>
      </w:r>
      <w:r>
        <w:rPr>
          <w:rFonts w:ascii="Times New Roman"/>
          <w:b w:val="false"/>
          <w:i w:val="false"/>
          <w:color w:val="000000"/>
          <w:sz w:val="28"/>
        </w:rPr>
        <w:t>Шекаралары: Қайынды ауылы 36 үй.</w:t>
      </w:r>
    </w:p>
    <w:bookmarkEnd w:id="76"/>
    <w:bookmarkStart w:name="z298" w:id="77"/>
    <w:p>
      <w:pPr>
        <w:spacing w:after="0"/>
        <w:ind w:left="0"/>
        <w:jc w:val="left"/>
      </w:pPr>
      <w:r>
        <w:rPr>
          <w:rFonts w:ascii="Times New Roman"/>
          <w:b/>
          <w:i w:val="false"/>
          <w:color w:val="000000"/>
        </w:rPr>
        <w:t xml:space="preserve"> № 825 Миролюбовка сайлау учаскесі.</w:t>
      </w:r>
    </w:p>
    <w:bookmarkEnd w:id="77"/>
    <w:bookmarkStart w:name="z299" w:id="78"/>
    <w:p>
      <w:pPr>
        <w:spacing w:after="0"/>
        <w:ind w:left="0"/>
        <w:jc w:val="both"/>
      </w:pPr>
      <w:r>
        <w:rPr>
          <w:rFonts w:ascii="Times New Roman"/>
          <w:b w:val="false"/>
          <w:i w:val="false"/>
          <w:color w:val="000000"/>
          <w:sz w:val="28"/>
        </w:rPr>
        <w:t>
      Орталығы - Миролюбовка ауылы, Асламов көшесі, № 41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Асламов көшесі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8"/>
        </w:rPr>
        <w:t xml:space="preserve">
      </w:t>
      </w:r>
      <w:r>
        <w:rPr>
          <w:rFonts w:ascii="Times New Roman"/>
          <w:b w:val="false"/>
          <w:i w:val="false"/>
          <w:color w:val="000000"/>
          <w:sz w:val="28"/>
        </w:rPr>
        <w:t>, 73, 74, 75, 76, 77, 78, 79, 80, 81, 82, 83, 84, 85, 86, 87, 88, 89, 90, 91, 92, 93, 94, 95, 96, 97, 98, 99, 100, 101, 102, 103, 104, 105, 106, 107, 108, 109, 110, 111, 112, 113, 114, 115 үйлері;</w:t>
      </w:r>
      <w:r>
        <w:br/>
      </w:r>
      <w:r>
        <w:rPr>
          <w:rFonts w:ascii="Times New Roman"/>
          <w:b w:val="false"/>
          <w:i w:val="false"/>
          <w:color w:val="000000"/>
          <w:sz w:val="28"/>
        </w:rPr>
        <w:t xml:space="preserve">
      </w:t>
      </w:r>
      <w:r>
        <w:rPr>
          <w:rFonts w:ascii="Times New Roman"/>
          <w:b w:val="false"/>
          <w:i w:val="false"/>
          <w:color w:val="000000"/>
          <w:sz w:val="28"/>
        </w:rPr>
        <w:t>Верхний қалтарысы № 1, 2, 3, 4, 5, 6, 7, 8, 9, 10, 11, 12, 13, 14, 15, 16, 17, 18, 19, 20, 21, 22 үйлері;</w:t>
      </w:r>
      <w:r>
        <w:br/>
      </w:r>
      <w:r>
        <w:rPr>
          <w:rFonts w:ascii="Times New Roman"/>
          <w:b w:val="false"/>
          <w:i w:val="false"/>
          <w:color w:val="000000"/>
          <w:sz w:val="28"/>
        </w:rPr>
        <w:t xml:space="preserve">
      </w:t>
      </w:r>
      <w:r>
        <w:rPr>
          <w:rFonts w:ascii="Times New Roman"/>
          <w:b w:val="false"/>
          <w:i w:val="false"/>
          <w:color w:val="000000"/>
          <w:sz w:val="28"/>
        </w:rPr>
        <w:t>Юбилейный қалтарысы № 1, 2, 3, 4, 5, 7, 8, 9, 10, 11, 13, 14, 15, 17, 19, 22, 23, 24, 25 үйлері;</w:t>
      </w:r>
      <w:r>
        <w:br/>
      </w:r>
      <w:r>
        <w:rPr>
          <w:rFonts w:ascii="Times New Roman"/>
          <w:b w:val="false"/>
          <w:i w:val="false"/>
          <w:color w:val="000000"/>
          <w:sz w:val="28"/>
        </w:rPr>
        <w:t xml:space="preserve">
      </w:t>
      </w:r>
      <w:r>
        <w:rPr>
          <w:rFonts w:ascii="Times New Roman"/>
          <w:b w:val="false"/>
          <w:i w:val="false"/>
          <w:color w:val="000000"/>
          <w:sz w:val="28"/>
        </w:rPr>
        <w:t>Горный қалтарысы № 1, 2, 3, 4, 5, 6, 7 үйлері;</w:t>
      </w:r>
      <w:r>
        <w:br/>
      </w:r>
      <w:r>
        <w:rPr>
          <w:rFonts w:ascii="Times New Roman"/>
          <w:b w:val="false"/>
          <w:i w:val="false"/>
          <w:color w:val="000000"/>
          <w:sz w:val="28"/>
        </w:rPr>
        <w:t xml:space="preserve">
      </w:t>
      </w:r>
      <w:r>
        <w:rPr>
          <w:rFonts w:ascii="Times New Roman"/>
          <w:b w:val="false"/>
          <w:i w:val="false"/>
          <w:color w:val="000000"/>
          <w:sz w:val="28"/>
        </w:rPr>
        <w:t>Почтовый қалтарысы №1, 2, 3 үйлері;</w:t>
      </w:r>
      <w:r>
        <w:br/>
      </w:r>
      <w:r>
        <w:rPr>
          <w:rFonts w:ascii="Times New Roman"/>
          <w:b w:val="false"/>
          <w:i w:val="false"/>
          <w:color w:val="000000"/>
          <w:sz w:val="28"/>
        </w:rPr>
        <w:t xml:space="preserve">
      </w:t>
      </w:r>
      <w:r>
        <w:rPr>
          <w:rFonts w:ascii="Times New Roman"/>
          <w:b w:val="false"/>
          <w:i w:val="false"/>
          <w:color w:val="000000"/>
          <w:sz w:val="28"/>
        </w:rPr>
        <w:t>Школьный қалтарысы № 1, 2, 3, 4, 5, 6, 7, 9 үйлері;</w:t>
      </w:r>
      <w:r>
        <w:br/>
      </w:r>
      <w:r>
        <w:rPr>
          <w:rFonts w:ascii="Times New Roman"/>
          <w:b w:val="false"/>
          <w:i w:val="false"/>
          <w:color w:val="000000"/>
          <w:sz w:val="28"/>
        </w:rPr>
        <w:t xml:space="preserve">
      </w:t>
      </w:r>
      <w:r>
        <w:rPr>
          <w:rFonts w:ascii="Times New Roman"/>
          <w:b w:val="false"/>
          <w:i w:val="false"/>
          <w:color w:val="000000"/>
          <w:sz w:val="28"/>
        </w:rPr>
        <w:t>Молодежный қалтарысы № 1, 2, 3, 4, 5, 6, 7, 8, 9, 10, 11, 12, 13 үйлері;</w:t>
      </w:r>
      <w:r>
        <w:br/>
      </w:r>
      <w:r>
        <w:rPr>
          <w:rFonts w:ascii="Times New Roman"/>
          <w:b w:val="false"/>
          <w:i w:val="false"/>
          <w:color w:val="000000"/>
          <w:sz w:val="28"/>
        </w:rPr>
        <w:t xml:space="preserve">
      </w:t>
      </w:r>
      <w:r>
        <w:rPr>
          <w:rFonts w:ascii="Times New Roman"/>
          <w:b w:val="false"/>
          <w:i w:val="false"/>
          <w:color w:val="000000"/>
          <w:sz w:val="28"/>
        </w:rPr>
        <w:t>Краснодарский қалтарысы № 1, 2, 4, 5, 7, 8, 9, 10, 11, 12, 14, 15, 16 үйлері;</w:t>
      </w:r>
      <w:r>
        <w:br/>
      </w:r>
      <w:r>
        <w:rPr>
          <w:rFonts w:ascii="Times New Roman"/>
          <w:b w:val="false"/>
          <w:i w:val="false"/>
          <w:color w:val="000000"/>
          <w:sz w:val="28"/>
        </w:rPr>
        <w:t xml:space="preserve">
      </w:t>
      </w:r>
      <w:r>
        <w:rPr>
          <w:rFonts w:ascii="Times New Roman"/>
          <w:b w:val="false"/>
          <w:i w:val="false"/>
          <w:color w:val="000000"/>
          <w:sz w:val="28"/>
        </w:rPr>
        <w:t>Казахстанский қалтарысы № 1, 2, 3, 4, 5, 6, 7, 8, 9, 10, 11, 12, 13, 14, 15, 16, 17, 18, 19, 20, 21, 22, 23үйлері;</w:t>
      </w:r>
      <w:r>
        <w:br/>
      </w:r>
      <w:r>
        <w:rPr>
          <w:rFonts w:ascii="Times New Roman"/>
          <w:b w:val="false"/>
          <w:i w:val="false"/>
          <w:color w:val="000000"/>
          <w:sz w:val="28"/>
        </w:rPr>
        <w:t xml:space="preserve">
      </w:t>
      </w:r>
      <w:r>
        <w:rPr>
          <w:rFonts w:ascii="Times New Roman"/>
          <w:b w:val="false"/>
          <w:i w:val="false"/>
          <w:color w:val="000000"/>
          <w:sz w:val="28"/>
        </w:rPr>
        <w:t>Лесной қалтарысы № 2, 3, 4, 5, 7, 8, 9, 10, 11, 12, 13, 14, 16 үйлері;</w:t>
      </w:r>
      <w:r>
        <w:br/>
      </w:r>
      <w:r>
        <w:rPr>
          <w:rFonts w:ascii="Times New Roman"/>
          <w:b w:val="false"/>
          <w:i w:val="false"/>
          <w:color w:val="000000"/>
          <w:sz w:val="28"/>
        </w:rPr>
        <w:t xml:space="preserve">
      </w:t>
      </w:r>
      <w:r>
        <w:rPr>
          <w:rFonts w:ascii="Times New Roman"/>
          <w:b w:val="false"/>
          <w:i w:val="false"/>
          <w:color w:val="000000"/>
          <w:sz w:val="28"/>
        </w:rPr>
        <w:t>Степной қалтарысы № 1, 2, 3, 4, 5, 6, 7 үйлері.</w:t>
      </w:r>
    </w:p>
    <w:bookmarkEnd w:id="78"/>
    <w:bookmarkStart w:name="z312" w:id="79"/>
    <w:p>
      <w:pPr>
        <w:spacing w:after="0"/>
        <w:ind w:left="0"/>
        <w:jc w:val="left"/>
      </w:pPr>
      <w:r>
        <w:rPr>
          <w:rFonts w:ascii="Times New Roman"/>
          <w:b/>
          <w:i w:val="false"/>
          <w:color w:val="000000"/>
        </w:rPr>
        <w:t xml:space="preserve"> № 826 Раздольное сайлау учаскесі.</w:t>
      </w:r>
    </w:p>
    <w:bookmarkEnd w:id="79"/>
    <w:bookmarkStart w:name="z313" w:id="80"/>
    <w:p>
      <w:pPr>
        <w:spacing w:after="0"/>
        <w:ind w:left="0"/>
        <w:jc w:val="both"/>
      </w:pPr>
      <w:r>
        <w:rPr>
          <w:rFonts w:ascii="Times New Roman"/>
          <w:b w:val="false"/>
          <w:i w:val="false"/>
          <w:color w:val="000000"/>
          <w:sz w:val="28"/>
        </w:rPr>
        <w:t>
      Орталығы - Раздольное ауылы, Мир көшесі, 61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Раздольное ауылы 103 үй.</w:t>
      </w:r>
    </w:p>
    <w:bookmarkEnd w:id="80"/>
    <w:bookmarkStart w:name="z315" w:id="81"/>
    <w:p>
      <w:pPr>
        <w:spacing w:after="0"/>
        <w:ind w:left="0"/>
        <w:jc w:val="left"/>
      </w:pPr>
      <w:r>
        <w:rPr>
          <w:rFonts w:ascii="Times New Roman"/>
          <w:b/>
          <w:i w:val="false"/>
          <w:color w:val="000000"/>
        </w:rPr>
        <w:t xml:space="preserve"> № 827 Палатцы сайлау учаскесі.</w:t>
      </w:r>
    </w:p>
    <w:bookmarkEnd w:id="81"/>
    <w:bookmarkStart w:name="z316" w:id="82"/>
    <w:p>
      <w:pPr>
        <w:spacing w:after="0"/>
        <w:ind w:left="0"/>
        <w:jc w:val="both"/>
      </w:pPr>
      <w:r>
        <w:rPr>
          <w:rFonts w:ascii="Times New Roman"/>
          <w:b w:val="false"/>
          <w:i w:val="false"/>
          <w:color w:val="000000"/>
          <w:sz w:val="28"/>
        </w:rPr>
        <w:t>
      Орталығы - Палатцы ауылы, Советская көшесі, №14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Мамайка көшесі № 1, 2, 3, 4, 5, 6, 7, 8, 9, 10, 11, 12, 13, 14 үйлері;</w:t>
      </w:r>
      <w:r>
        <w:br/>
      </w:r>
      <w:r>
        <w:rPr>
          <w:rFonts w:ascii="Times New Roman"/>
          <w:b w:val="false"/>
          <w:i w:val="false"/>
          <w:color w:val="000000"/>
          <w:sz w:val="28"/>
        </w:rPr>
        <w:t xml:space="preserve">
      </w:t>
      </w:r>
      <w:r>
        <w:rPr>
          <w:rFonts w:ascii="Times New Roman"/>
          <w:b w:val="false"/>
          <w:i w:val="false"/>
          <w:color w:val="000000"/>
          <w:sz w:val="28"/>
        </w:rPr>
        <w:t>Комсомольская көшесі № 1 үй;</w:t>
      </w:r>
      <w:r>
        <w:br/>
      </w:r>
      <w:r>
        <w:rPr>
          <w:rFonts w:ascii="Times New Roman"/>
          <w:b w:val="false"/>
          <w:i w:val="false"/>
          <w:color w:val="000000"/>
          <w:sz w:val="28"/>
        </w:rPr>
        <w:t xml:space="preserve">
      </w:t>
      </w:r>
      <w:r>
        <w:rPr>
          <w:rFonts w:ascii="Times New Roman"/>
          <w:b w:val="false"/>
          <w:i w:val="false"/>
          <w:color w:val="000000"/>
          <w:sz w:val="28"/>
        </w:rPr>
        <w:t>Больничная көшесі № 1, 2, 3, 4, 5, 6 үйлері;</w:t>
      </w:r>
      <w:r>
        <w:br/>
      </w:r>
      <w:r>
        <w:rPr>
          <w:rFonts w:ascii="Times New Roman"/>
          <w:b w:val="false"/>
          <w:i w:val="false"/>
          <w:color w:val="000000"/>
          <w:sz w:val="28"/>
        </w:rPr>
        <w:t xml:space="preserve">
      </w:t>
      </w:r>
      <w:r>
        <w:rPr>
          <w:rFonts w:ascii="Times New Roman"/>
          <w:b w:val="false"/>
          <w:i w:val="false"/>
          <w:color w:val="000000"/>
          <w:sz w:val="28"/>
        </w:rPr>
        <w:t>Рабочая көшесі № 1, 2, 3, 4, 5, 6, 7, 8, 9, 10, 11, 12, 13, 14, 15, 16, 17, 18, 19, 20, 21, 22, 23 үйлері;</w:t>
      </w:r>
      <w:r>
        <w:br/>
      </w:r>
      <w:r>
        <w:rPr>
          <w:rFonts w:ascii="Times New Roman"/>
          <w:b w:val="false"/>
          <w:i w:val="false"/>
          <w:color w:val="000000"/>
          <w:sz w:val="28"/>
        </w:rPr>
        <w:t xml:space="preserve">
      </w:t>
      </w:r>
      <w:r>
        <w:rPr>
          <w:rFonts w:ascii="Times New Roman"/>
          <w:b w:val="false"/>
          <w:i w:val="false"/>
          <w:color w:val="000000"/>
          <w:sz w:val="28"/>
        </w:rPr>
        <w:t>Строительная көшесі № 1, 2, 3, 4, 5, 6, 7, 8, 9, 10, 11, 12, 13, 14, 15 үйлері;</w:t>
      </w:r>
      <w:r>
        <w:br/>
      </w:r>
      <w:r>
        <w:rPr>
          <w:rFonts w:ascii="Times New Roman"/>
          <w:b w:val="false"/>
          <w:i w:val="false"/>
          <w:color w:val="000000"/>
          <w:sz w:val="28"/>
        </w:rPr>
        <w:t xml:space="preserve">
      </w:t>
      </w:r>
      <w:r>
        <w:rPr>
          <w:rFonts w:ascii="Times New Roman"/>
          <w:b w:val="false"/>
          <w:i w:val="false"/>
          <w:color w:val="000000"/>
          <w:sz w:val="28"/>
        </w:rPr>
        <w:t>Советская көшесі № 1, 2, 3, 4, 5, 6, 7, 8, 9, 10, 11, 12, 13, 14, 15, 16, 17, 18, 19, 20, 21 үйлері;</w:t>
      </w:r>
      <w:r>
        <w:br/>
      </w:r>
      <w:r>
        <w:rPr>
          <w:rFonts w:ascii="Times New Roman"/>
          <w:b w:val="false"/>
          <w:i w:val="false"/>
          <w:color w:val="000000"/>
          <w:sz w:val="28"/>
        </w:rPr>
        <w:t xml:space="preserve">
      </w:t>
      </w:r>
      <w:r>
        <w:rPr>
          <w:rFonts w:ascii="Times New Roman"/>
          <w:b w:val="false"/>
          <w:i w:val="false"/>
          <w:color w:val="000000"/>
          <w:sz w:val="28"/>
        </w:rPr>
        <w:t>40 лет Октября көшесі № 1, 2, 3, 4, 5, 6, 7, 8, 9, 10, 11, 12, 13, 14, 15, 16, 17 үйлері;</w:t>
      </w:r>
      <w:r>
        <w:br/>
      </w:r>
      <w:r>
        <w:rPr>
          <w:rFonts w:ascii="Times New Roman"/>
          <w:b w:val="false"/>
          <w:i w:val="false"/>
          <w:color w:val="000000"/>
          <w:sz w:val="28"/>
        </w:rPr>
        <w:t xml:space="preserve">
      </w:t>
      </w:r>
      <w:r>
        <w:rPr>
          <w:rFonts w:ascii="Times New Roman"/>
          <w:b w:val="false"/>
          <w:i w:val="false"/>
          <w:color w:val="000000"/>
          <w:sz w:val="28"/>
        </w:rPr>
        <w:t>Мир көшесі № 1, 2, 3, 4, 5, 6, 7, 8, 9, 10, 11, 12, 13 үйлері;</w:t>
      </w:r>
      <w:r>
        <w:br/>
      </w:r>
      <w:r>
        <w:rPr>
          <w:rFonts w:ascii="Times New Roman"/>
          <w:b w:val="false"/>
          <w:i w:val="false"/>
          <w:color w:val="000000"/>
          <w:sz w:val="28"/>
        </w:rPr>
        <w:t xml:space="preserve">
      </w:t>
      </w:r>
      <w:r>
        <w:rPr>
          <w:rFonts w:ascii="Times New Roman"/>
          <w:b w:val="false"/>
          <w:i w:val="false"/>
          <w:color w:val="000000"/>
          <w:sz w:val="28"/>
        </w:rPr>
        <w:t>Юбилейная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Заречная көшесі № 1, 2, 3, 4, 5, 6 үйлері;</w:t>
      </w:r>
      <w:r>
        <w:br/>
      </w:r>
      <w:r>
        <w:rPr>
          <w:rFonts w:ascii="Times New Roman"/>
          <w:b w:val="false"/>
          <w:i w:val="false"/>
          <w:color w:val="000000"/>
          <w:sz w:val="28"/>
        </w:rPr>
        <w:t xml:space="preserve">
      </w:t>
      </w:r>
      <w:r>
        <w:rPr>
          <w:rFonts w:ascii="Times New Roman"/>
          <w:b w:val="false"/>
          <w:i w:val="false"/>
          <w:color w:val="000000"/>
          <w:sz w:val="28"/>
        </w:rPr>
        <w:t>Школьная көшесі № 1, 2, 3, 4, 5, 6 үйлері;</w:t>
      </w:r>
      <w:r>
        <w:br/>
      </w:r>
      <w:r>
        <w:rPr>
          <w:rFonts w:ascii="Times New Roman"/>
          <w:b w:val="false"/>
          <w:i w:val="false"/>
          <w:color w:val="000000"/>
          <w:sz w:val="28"/>
        </w:rPr>
        <w:t xml:space="preserve">
      </w:t>
      </w:r>
      <w:r>
        <w:rPr>
          <w:rFonts w:ascii="Times New Roman"/>
          <w:b w:val="false"/>
          <w:i w:val="false"/>
          <w:color w:val="000000"/>
          <w:sz w:val="28"/>
        </w:rPr>
        <w:t>Абай көшесі № 1, 2, 3, 4, 5, 6, 7, 8, 9, 10, 11, 12, 13, 14 үйлері;</w:t>
      </w:r>
      <w:r>
        <w:br/>
      </w:r>
      <w:r>
        <w:rPr>
          <w:rFonts w:ascii="Times New Roman"/>
          <w:b w:val="false"/>
          <w:i w:val="false"/>
          <w:color w:val="000000"/>
          <w:sz w:val="28"/>
        </w:rPr>
        <w:t xml:space="preserve">
      </w:t>
      </w:r>
      <w:r>
        <w:rPr>
          <w:rFonts w:ascii="Times New Roman"/>
          <w:b w:val="false"/>
          <w:i w:val="false"/>
          <w:color w:val="000000"/>
          <w:sz w:val="28"/>
        </w:rPr>
        <w:t>Горький көшесі № 1, 2, 3, 4, 5, 6, 7, 8, 9, 10 үйлері;</w:t>
      </w:r>
      <w:r>
        <w:br/>
      </w:r>
      <w:r>
        <w:rPr>
          <w:rFonts w:ascii="Times New Roman"/>
          <w:b w:val="false"/>
          <w:i w:val="false"/>
          <w:color w:val="000000"/>
          <w:sz w:val="28"/>
        </w:rPr>
        <w:t xml:space="preserve">
      </w:t>
      </w:r>
      <w:r>
        <w:rPr>
          <w:rFonts w:ascii="Times New Roman"/>
          <w:b w:val="false"/>
          <w:i w:val="false"/>
          <w:color w:val="000000"/>
          <w:sz w:val="28"/>
        </w:rPr>
        <w:t>Гагарин көшесі № 1, 2, 3, 4, 5, 6, 7, 8 үйлері;</w:t>
      </w:r>
      <w:r>
        <w:br/>
      </w:r>
      <w:r>
        <w:rPr>
          <w:rFonts w:ascii="Times New Roman"/>
          <w:b w:val="false"/>
          <w:i w:val="false"/>
          <w:color w:val="000000"/>
          <w:sz w:val="28"/>
        </w:rPr>
        <w:t xml:space="preserve">
      </w:t>
      </w:r>
      <w:r>
        <w:rPr>
          <w:rFonts w:ascii="Times New Roman"/>
          <w:b w:val="false"/>
          <w:i w:val="false"/>
          <w:color w:val="000000"/>
          <w:sz w:val="28"/>
        </w:rPr>
        <w:t>Совхозная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Труд көшесі № 1, 2, 3, 4, 5, 6, 7, 8, 9, 10, 11, 12, 13, 14, 15, 16, 17, 18 үйлері.</w:t>
      </w:r>
    </w:p>
    <w:bookmarkEnd w:id="82"/>
    <w:bookmarkStart w:name="z333" w:id="83"/>
    <w:p>
      <w:pPr>
        <w:spacing w:after="0"/>
        <w:ind w:left="0"/>
        <w:jc w:val="left"/>
      </w:pPr>
      <w:r>
        <w:rPr>
          <w:rFonts w:ascii="Times New Roman"/>
          <w:b/>
          <w:i w:val="false"/>
          <w:color w:val="000000"/>
        </w:rPr>
        <w:t xml:space="preserve"> № 828 Песчанка сайлау учаскесі.</w:t>
      </w:r>
    </w:p>
    <w:bookmarkEnd w:id="83"/>
    <w:bookmarkStart w:name="z334" w:id="84"/>
    <w:p>
      <w:pPr>
        <w:spacing w:after="0"/>
        <w:ind w:left="0"/>
        <w:jc w:val="both"/>
      </w:pPr>
      <w:r>
        <w:rPr>
          <w:rFonts w:ascii="Times New Roman"/>
          <w:b w:val="false"/>
          <w:i w:val="false"/>
          <w:color w:val="000000"/>
          <w:sz w:val="28"/>
        </w:rPr>
        <w:t>
      Орталығы - Песчанка ауылы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Песчанка ауылы 30 үй.</w:t>
      </w:r>
    </w:p>
    <w:bookmarkEnd w:id="84"/>
    <w:bookmarkStart w:name="z336" w:id="85"/>
    <w:p>
      <w:pPr>
        <w:spacing w:after="0"/>
        <w:ind w:left="0"/>
        <w:jc w:val="left"/>
      </w:pPr>
      <w:r>
        <w:rPr>
          <w:rFonts w:ascii="Times New Roman"/>
          <w:b/>
          <w:i w:val="false"/>
          <w:color w:val="000000"/>
        </w:rPr>
        <w:t xml:space="preserve"> № 829 Подгорное сайлау учаскесі.</w:t>
      </w:r>
    </w:p>
    <w:bookmarkEnd w:id="85"/>
    <w:bookmarkStart w:name="z337" w:id="86"/>
    <w:p>
      <w:pPr>
        <w:spacing w:after="0"/>
        <w:ind w:left="0"/>
        <w:jc w:val="both"/>
      </w:pPr>
      <w:r>
        <w:rPr>
          <w:rFonts w:ascii="Times New Roman"/>
          <w:b w:val="false"/>
          <w:i w:val="false"/>
          <w:color w:val="000000"/>
          <w:sz w:val="28"/>
        </w:rPr>
        <w:t>
      Орталығы - Подгорное ауылы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Октябрьская көшесі № 1, 2, 3, 4, 5, 6, 7, 8, 9 үйлері;</w:t>
      </w:r>
      <w:r>
        <w:br/>
      </w:r>
      <w:r>
        <w:rPr>
          <w:rFonts w:ascii="Times New Roman"/>
          <w:b w:val="false"/>
          <w:i w:val="false"/>
          <w:color w:val="000000"/>
          <w:sz w:val="28"/>
        </w:rPr>
        <w:t xml:space="preserve">
      </w:t>
      </w:r>
      <w:r>
        <w:rPr>
          <w:rFonts w:ascii="Times New Roman"/>
          <w:b w:val="false"/>
          <w:i w:val="false"/>
          <w:color w:val="000000"/>
          <w:sz w:val="28"/>
        </w:rPr>
        <w:t>Фонов көшесі № 1, 2, 3, 4, 5, 6, 7, 8, 9, 10, 11, 12, 13, 14, 15, 16, 17, 18, 19, 20, 21, 22, 23, 24, 25, 26, 27, 28, 29, 30, 31, 32, 33, 34, 35 үйлері;</w:t>
      </w:r>
      <w:r>
        <w:br/>
      </w:r>
      <w:r>
        <w:rPr>
          <w:rFonts w:ascii="Times New Roman"/>
          <w:b w:val="false"/>
          <w:i w:val="false"/>
          <w:color w:val="000000"/>
          <w:sz w:val="28"/>
        </w:rPr>
        <w:t xml:space="preserve">
      </w:t>
      </w:r>
      <w:r>
        <w:rPr>
          <w:rFonts w:ascii="Times New Roman"/>
          <w:b w:val="false"/>
          <w:i w:val="false"/>
          <w:color w:val="000000"/>
          <w:sz w:val="28"/>
        </w:rPr>
        <w:t>Яроцкий көшесі № 1, 2, 3, 4, 5, 6, 7, 8, 9, 10, 11, 12, 13, 14, 15, 16, 17, 18, 19, 20, 21, 22, 23, 24, 25, 26, 27, 28, 29, 30, 31 үйлері;</w:t>
      </w:r>
      <w:r>
        <w:br/>
      </w:r>
      <w:r>
        <w:rPr>
          <w:rFonts w:ascii="Times New Roman"/>
          <w:b w:val="false"/>
          <w:i w:val="false"/>
          <w:color w:val="000000"/>
          <w:sz w:val="28"/>
        </w:rPr>
        <w:t xml:space="preserve">
      </w:t>
      </w:r>
      <w:r>
        <w:rPr>
          <w:rFonts w:ascii="Times New Roman"/>
          <w:b w:val="false"/>
          <w:i w:val="false"/>
          <w:color w:val="000000"/>
          <w:sz w:val="28"/>
        </w:rPr>
        <w:t>Седнев көшесі № 1, 2, 3, 4, 5, 6, 7, 8, 9, 10, 11 үйлері.</w:t>
      </w:r>
    </w:p>
    <w:bookmarkEnd w:id="86"/>
    <w:bookmarkStart w:name="z342" w:id="87"/>
    <w:p>
      <w:pPr>
        <w:spacing w:after="0"/>
        <w:ind w:left="0"/>
        <w:jc w:val="left"/>
      </w:pPr>
      <w:r>
        <w:rPr>
          <w:rFonts w:ascii="Times New Roman"/>
          <w:b/>
          <w:i w:val="false"/>
          <w:color w:val="000000"/>
        </w:rPr>
        <w:t xml:space="preserve"> № 830 Қарақол сайлау учаскесі.</w:t>
      </w:r>
    </w:p>
    <w:bookmarkEnd w:id="87"/>
    <w:bookmarkStart w:name="z343" w:id="88"/>
    <w:p>
      <w:pPr>
        <w:spacing w:after="0"/>
        <w:ind w:left="0"/>
        <w:jc w:val="both"/>
      </w:pPr>
      <w:r>
        <w:rPr>
          <w:rFonts w:ascii="Times New Roman"/>
          <w:b w:val="false"/>
          <w:i w:val="false"/>
          <w:color w:val="000000"/>
          <w:sz w:val="28"/>
        </w:rPr>
        <w:t>
      Орталығы - Қарақол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Солнечная көшесі № 1, 2, 3, 4, 5 үйлері;</w:t>
      </w:r>
      <w:r>
        <w:br/>
      </w:r>
      <w:r>
        <w:rPr>
          <w:rFonts w:ascii="Times New Roman"/>
          <w:b w:val="false"/>
          <w:i w:val="false"/>
          <w:color w:val="000000"/>
          <w:sz w:val="28"/>
        </w:rPr>
        <w:t xml:space="preserve">
      </w:t>
      </w:r>
      <w:r>
        <w:rPr>
          <w:rFonts w:ascii="Times New Roman"/>
          <w:b w:val="false"/>
          <w:i w:val="false"/>
          <w:color w:val="000000"/>
          <w:sz w:val="28"/>
        </w:rPr>
        <w:t>Молдағұлова көшесі № 1, 2, 3, 4, 5, 6, 7, 8, 9, 10, 11, 12, 13, 14, 15, 16, 17, 18, 19, 20, 21, 22, 23, 24, 25, 26, 27, 28, 29, 30, 31, 32, 33, 34, 35, 36 үйлері;</w:t>
      </w:r>
      <w:r>
        <w:br/>
      </w:r>
      <w:r>
        <w:rPr>
          <w:rFonts w:ascii="Times New Roman"/>
          <w:b w:val="false"/>
          <w:i w:val="false"/>
          <w:color w:val="000000"/>
          <w:sz w:val="28"/>
        </w:rPr>
        <w:t xml:space="preserve">
      </w:t>
      </w:r>
      <w:r>
        <w:rPr>
          <w:rFonts w:ascii="Times New Roman"/>
          <w:b w:val="false"/>
          <w:i w:val="false"/>
          <w:color w:val="000000"/>
          <w:sz w:val="28"/>
        </w:rPr>
        <w:t xml:space="preserve">Гайдар көшесі № 1, 2, 3, 4, 5, 6, 7, 8, 9, 10, 11, 12, 13, 14, 15, 16, 17, 18, 19, 20, 21, 22, 23 үйлері; </w:t>
      </w:r>
      <w:r>
        <w:br/>
      </w:r>
      <w:r>
        <w:rPr>
          <w:rFonts w:ascii="Times New Roman"/>
          <w:b w:val="false"/>
          <w:i w:val="false"/>
          <w:color w:val="000000"/>
          <w:sz w:val="28"/>
        </w:rPr>
        <w:t>
      Обуховских коммунаров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Летний қалтарысы № 1, 2, 3, 4 үйлері.</w:t>
      </w:r>
    </w:p>
    <w:bookmarkEnd w:id="88"/>
    <w:bookmarkStart w:name="z348" w:id="89"/>
    <w:p>
      <w:pPr>
        <w:spacing w:after="0"/>
        <w:ind w:left="0"/>
        <w:jc w:val="left"/>
      </w:pPr>
      <w:r>
        <w:rPr>
          <w:rFonts w:ascii="Times New Roman"/>
          <w:b/>
          <w:i w:val="false"/>
          <w:color w:val="000000"/>
        </w:rPr>
        <w:t xml:space="preserve"> № 831 Сарыбел сайлау учаскесі.</w:t>
      </w:r>
    </w:p>
    <w:bookmarkEnd w:id="89"/>
    <w:bookmarkStart w:name="z349" w:id="90"/>
    <w:p>
      <w:pPr>
        <w:spacing w:after="0"/>
        <w:ind w:left="0"/>
        <w:jc w:val="both"/>
      </w:pPr>
      <w:r>
        <w:rPr>
          <w:rFonts w:ascii="Times New Roman"/>
          <w:b w:val="false"/>
          <w:i w:val="false"/>
          <w:color w:val="000000"/>
          <w:sz w:val="28"/>
        </w:rPr>
        <w:t>
      Орталығы - Сарыбел ауылы, Стасий көшесі, №11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Комсомольская көшесі № 1, 2, 3, 4, 5, 6, 7, 8, 9, 10, 11, 12, 13, 14, 15, 16, 17, 18, 19, 20, 21, 22, 23, 24, 25, 26, 27, 28, 29, 30 үйлері;</w:t>
      </w:r>
      <w:r>
        <w:br/>
      </w:r>
      <w:r>
        <w:rPr>
          <w:rFonts w:ascii="Times New Roman"/>
          <w:b w:val="false"/>
          <w:i w:val="false"/>
          <w:color w:val="000000"/>
          <w:sz w:val="28"/>
        </w:rPr>
        <w:t xml:space="preserve">
      </w:t>
      </w:r>
      <w:r>
        <w:rPr>
          <w:rFonts w:ascii="Times New Roman"/>
          <w:b w:val="false"/>
          <w:i w:val="false"/>
          <w:color w:val="000000"/>
          <w:sz w:val="28"/>
        </w:rPr>
        <w:t>Мир көшесі № 1, 2, 3, 4, 5, 6, 7, 8, 9, 10, 11, 12, 13, 14, 15, 16, 17, 18, 19, 20, 21, 22, 23, 24, 25, 26, 27, 28, 29, 30, 31, 32, 33 үйлері;</w:t>
      </w:r>
      <w:r>
        <w:br/>
      </w:r>
      <w:r>
        <w:rPr>
          <w:rFonts w:ascii="Times New Roman"/>
          <w:b w:val="false"/>
          <w:i w:val="false"/>
          <w:color w:val="000000"/>
          <w:sz w:val="28"/>
        </w:rPr>
        <w:t xml:space="preserve">
      </w:t>
      </w:r>
      <w:r>
        <w:rPr>
          <w:rFonts w:ascii="Times New Roman"/>
          <w:b w:val="false"/>
          <w:i w:val="false"/>
          <w:color w:val="000000"/>
          <w:sz w:val="28"/>
        </w:rPr>
        <w:t>Стасий көшесі № 1, 2, 3, 4, 5, 6, 7, 8, 9, 10, 11, 12, 13, 14, 15, 16, 17, 18, 19, 20, 21, 22, 23, 24, 25, 26, 27, 28, 29, 30, 31, 32, 33, 34, 35, 36, 37, 38, 39 үйлері;</w:t>
      </w:r>
      <w:r>
        <w:br/>
      </w:r>
      <w:r>
        <w:rPr>
          <w:rFonts w:ascii="Times New Roman"/>
          <w:b w:val="false"/>
          <w:i w:val="false"/>
          <w:color w:val="000000"/>
          <w:sz w:val="28"/>
        </w:rPr>
        <w:t xml:space="preserve">
      </w:t>
      </w:r>
      <w:r>
        <w:rPr>
          <w:rFonts w:ascii="Times New Roman"/>
          <w:b w:val="false"/>
          <w:i w:val="false"/>
          <w:color w:val="000000"/>
          <w:sz w:val="28"/>
        </w:rPr>
        <w:t>Больничная көшесі № 1, 2, 3, 4, 5, 6, 7, 8, 9, 10, 11, 12, 13, 14, 15, 16, 17, 18, 19, 20, 21, 22, 23, 24, 25, 26, 27, 28, 29 үйлері;</w:t>
      </w:r>
      <w:r>
        <w:br/>
      </w:r>
      <w:r>
        <w:rPr>
          <w:rFonts w:ascii="Times New Roman"/>
          <w:b w:val="false"/>
          <w:i w:val="false"/>
          <w:color w:val="000000"/>
          <w:sz w:val="28"/>
        </w:rPr>
        <w:t xml:space="preserve">
      </w:t>
      </w:r>
      <w:r>
        <w:rPr>
          <w:rFonts w:ascii="Times New Roman"/>
          <w:b w:val="false"/>
          <w:i w:val="false"/>
          <w:color w:val="000000"/>
          <w:sz w:val="28"/>
        </w:rPr>
        <w:t>Шоссейная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Почтовая көшесі № 1, 2, 3, 4, 5, 6, 7, 8, 9 үйлері;</w:t>
      </w:r>
      <w:r>
        <w:br/>
      </w:r>
      <w:r>
        <w:rPr>
          <w:rFonts w:ascii="Times New Roman"/>
          <w:b w:val="false"/>
          <w:i w:val="false"/>
          <w:color w:val="000000"/>
          <w:sz w:val="28"/>
        </w:rPr>
        <w:t xml:space="preserve">
      </w:t>
      </w:r>
      <w:r>
        <w:rPr>
          <w:rFonts w:ascii="Times New Roman"/>
          <w:b w:val="false"/>
          <w:i w:val="false"/>
          <w:color w:val="000000"/>
          <w:sz w:val="28"/>
        </w:rPr>
        <w:t>Космодемьянская көшесі № 1, 2, 3, 4, 5, 6, 7, 8, 9, 10 үйлері;</w:t>
      </w:r>
      <w:r>
        <w:br/>
      </w:r>
      <w:r>
        <w:rPr>
          <w:rFonts w:ascii="Times New Roman"/>
          <w:b w:val="false"/>
          <w:i w:val="false"/>
          <w:color w:val="000000"/>
          <w:sz w:val="28"/>
        </w:rPr>
        <w:t xml:space="preserve">
      </w:t>
      </w:r>
      <w:r>
        <w:rPr>
          <w:rFonts w:ascii="Times New Roman"/>
          <w:b w:val="false"/>
          <w:i w:val="false"/>
          <w:color w:val="000000"/>
          <w:sz w:val="28"/>
        </w:rPr>
        <w:t>Чапаев көшесі № 1, 2, 3, 4, 5, 6, 7, 8, 9, 10, 11 үйлері;</w:t>
      </w:r>
      <w:r>
        <w:br/>
      </w:r>
      <w:r>
        <w:rPr>
          <w:rFonts w:ascii="Times New Roman"/>
          <w:b w:val="false"/>
          <w:i w:val="false"/>
          <w:color w:val="000000"/>
          <w:sz w:val="28"/>
        </w:rPr>
        <w:t xml:space="preserve">
      </w:t>
      </w:r>
      <w:r>
        <w:rPr>
          <w:rFonts w:ascii="Times New Roman"/>
          <w:b w:val="false"/>
          <w:i w:val="false"/>
          <w:color w:val="000000"/>
          <w:sz w:val="28"/>
        </w:rPr>
        <w:t>Киров көшесі № 1, 2, 3, 4, 5, 6, 7, 8, 9, 10, 11, 12, 13, 14, 15, 16, 17, 18 үйлері;</w:t>
      </w:r>
      <w:r>
        <w:br/>
      </w:r>
      <w:r>
        <w:rPr>
          <w:rFonts w:ascii="Times New Roman"/>
          <w:b w:val="false"/>
          <w:i w:val="false"/>
          <w:color w:val="000000"/>
          <w:sz w:val="28"/>
        </w:rPr>
        <w:t xml:space="preserve">
      </w:t>
      </w:r>
      <w:r>
        <w:rPr>
          <w:rFonts w:ascii="Times New Roman"/>
          <w:b w:val="false"/>
          <w:i w:val="false"/>
          <w:color w:val="000000"/>
          <w:sz w:val="28"/>
        </w:rPr>
        <w:t>Ленин көшесі № 1, 2, 3, 4, 5, 6, 7, 8, 9, 10, 11, 12, 13, 14, 15, 16, 17, 18 үйлері;</w:t>
      </w:r>
      <w:r>
        <w:br/>
      </w:r>
      <w:r>
        <w:rPr>
          <w:rFonts w:ascii="Times New Roman"/>
          <w:b w:val="false"/>
          <w:i w:val="false"/>
          <w:color w:val="000000"/>
          <w:sz w:val="28"/>
        </w:rPr>
        <w:t xml:space="preserve">
      </w:t>
      </w:r>
      <w:r>
        <w:rPr>
          <w:rFonts w:ascii="Times New Roman"/>
          <w:b w:val="false"/>
          <w:i w:val="false"/>
          <w:color w:val="000000"/>
          <w:sz w:val="28"/>
        </w:rPr>
        <w:t>Береговая көшесі № 1, 2, 3, 4, 5, 6, 7, 8, 9, 10, 11, 12, 13, 14, 15 үйлері.</w:t>
      </w:r>
    </w:p>
    <w:bookmarkEnd w:id="90"/>
    <w:bookmarkStart w:name="z361" w:id="91"/>
    <w:p>
      <w:pPr>
        <w:spacing w:after="0"/>
        <w:ind w:left="0"/>
        <w:jc w:val="left"/>
      </w:pPr>
      <w:r>
        <w:rPr>
          <w:rFonts w:ascii="Times New Roman"/>
          <w:b/>
          <w:i w:val="false"/>
          <w:color w:val="000000"/>
        </w:rPr>
        <w:t xml:space="preserve"> № 832 Новостройка сайлау учаскесі.</w:t>
      </w:r>
    </w:p>
    <w:bookmarkEnd w:id="91"/>
    <w:bookmarkStart w:name="z362" w:id="92"/>
    <w:p>
      <w:pPr>
        <w:spacing w:after="0"/>
        <w:ind w:left="0"/>
        <w:jc w:val="both"/>
      </w:pPr>
      <w:r>
        <w:rPr>
          <w:rFonts w:ascii="Times New Roman"/>
          <w:b w:val="false"/>
          <w:i w:val="false"/>
          <w:color w:val="000000"/>
          <w:sz w:val="28"/>
        </w:rPr>
        <w:t>
      Орталығы: Новостройка ауылы (лагерь ғимараты).</w:t>
      </w:r>
      <w:r>
        <w:br/>
      </w:r>
      <w:r>
        <w:rPr>
          <w:rFonts w:ascii="Times New Roman"/>
          <w:b w:val="false"/>
          <w:i w:val="false"/>
          <w:color w:val="000000"/>
          <w:sz w:val="28"/>
        </w:rPr>
        <w:t xml:space="preserve">
      </w:t>
      </w:r>
      <w:r>
        <w:rPr>
          <w:rFonts w:ascii="Times New Roman"/>
          <w:b w:val="false"/>
          <w:i w:val="false"/>
          <w:color w:val="000000"/>
          <w:sz w:val="28"/>
        </w:rPr>
        <w:t>Шекаралары: Новостройка ауылы 47 үй.</w:t>
      </w:r>
    </w:p>
    <w:bookmarkEnd w:id="92"/>
    <w:bookmarkStart w:name="z364" w:id="93"/>
    <w:p>
      <w:pPr>
        <w:spacing w:after="0"/>
        <w:ind w:left="0"/>
        <w:jc w:val="left"/>
      </w:pPr>
      <w:r>
        <w:rPr>
          <w:rFonts w:ascii="Times New Roman"/>
          <w:b/>
          <w:i w:val="false"/>
          <w:color w:val="000000"/>
        </w:rPr>
        <w:t xml:space="preserve"> № 833 Құлынжон сайлау учаскесі.</w:t>
      </w:r>
    </w:p>
    <w:bookmarkEnd w:id="93"/>
    <w:bookmarkStart w:name="z365" w:id="94"/>
    <w:p>
      <w:pPr>
        <w:spacing w:after="0"/>
        <w:ind w:left="0"/>
        <w:jc w:val="both"/>
      </w:pPr>
      <w:r>
        <w:rPr>
          <w:rFonts w:ascii="Times New Roman"/>
          <w:b w:val="false"/>
          <w:i w:val="false"/>
          <w:color w:val="000000"/>
          <w:sz w:val="28"/>
        </w:rPr>
        <w:t>
      Орталығы - Құлынжон ауылы, Гагарин көшесі, № 28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Құлынжон көшесі № 1, 2, 3, 4, 5, 6, 7 үйлері;</w:t>
      </w:r>
      <w:r>
        <w:br/>
      </w:r>
      <w:r>
        <w:rPr>
          <w:rFonts w:ascii="Times New Roman"/>
          <w:b w:val="false"/>
          <w:i w:val="false"/>
          <w:color w:val="000000"/>
          <w:sz w:val="28"/>
        </w:rPr>
        <w:t xml:space="preserve">
      </w:t>
      </w:r>
      <w:r>
        <w:rPr>
          <w:rFonts w:ascii="Times New Roman"/>
          <w:b w:val="false"/>
          <w:i w:val="false"/>
          <w:color w:val="000000"/>
          <w:sz w:val="28"/>
        </w:rPr>
        <w:t>Аубакиров көшесі дома № 1, 2, 3, 4, 5, 6, 7, 8, 9, 10, 11, 12, 13, 14, 15, 16, 17, 18, 19, 20, 21, 22, 23 үйлері;</w:t>
      </w:r>
      <w:r>
        <w:br/>
      </w:r>
      <w:r>
        <w:rPr>
          <w:rFonts w:ascii="Times New Roman"/>
          <w:b w:val="false"/>
          <w:i w:val="false"/>
          <w:color w:val="000000"/>
          <w:sz w:val="28"/>
        </w:rPr>
        <w:t xml:space="preserve">
      </w:t>
      </w:r>
      <w:r>
        <w:rPr>
          <w:rFonts w:ascii="Times New Roman"/>
          <w:b w:val="false"/>
          <w:i w:val="false"/>
          <w:color w:val="000000"/>
          <w:sz w:val="28"/>
        </w:rPr>
        <w:t>Кеңес көшесі № 1, 2, 3, 4, 5, 6, 7, 8, 9, 10, 11, 12, 13, 14, 15, 16, 17, 18, 19, 20, 21, 22 үйлері;</w:t>
      </w:r>
      <w:r>
        <w:br/>
      </w:r>
      <w:r>
        <w:rPr>
          <w:rFonts w:ascii="Times New Roman"/>
          <w:b w:val="false"/>
          <w:i w:val="false"/>
          <w:color w:val="000000"/>
          <w:sz w:val="28"/>
        </w:rPr>
        <w:t xml:space="preserve">
      </w:t>
      </w:r>
      <w:r>
        <w:rPr>
          <w:rFonts w:ascii="Times New Roman"/>
          <w:b w:val="false"/>
          <w:i w:val="false"/>
          <w:color w:val="000000"/>
          <w:sz w:val="28"/>
        </w:rPr>
        <w:t>Мир көшесі № 1, 2, 3, 4, 5, 6, 7, 8, 9, 10, 11, 12, 13, 14, 15, 16, 17, 18, 19, 20, 21, 22 үйлері;</w:t>
      </w:r>
      <w:r>
        <w:br/>
      </w:r>
      <w:r>
        <w:rPr>
          <w:rFonts w:ascii="Times New Roman"/>
          <w:b w:val="false"/>
          <w:i w:val="false"/>
          <w:color w:val="000000"/>
          <w:sz w:val="28"/>
        </w:rPr>
        <w:t xml:space="preserve">
      </w:t>
      </w:r>
      <w:r>
        <w:rPr>
          <w:rFonts w:ascii="Times New Roman"/>
          <w:b w:val="false"/>
          <w:i w:val="false"/>
          <w:color w:val="000000"/>
          <w:sz w:val="28"/>
        </w:rPr>
        <w:t>Гагарин көшесі № 1, 2, 3, 4, 5, 6, 7, 8, 9, 10, 11, 12, 13, 14, 15, 16, 17, 18, 19, 20, 21, 22, 23 үйлері;</w:t>
      </w:r>
      <w:r>
        <w:br/>
      </w:r>
      <w:r>
        <w:rPr>
          <w:rFonts w:ascii="Times New Roman"/>
          <w:b w:val="false"/>
          <w:i w:val="false"/>
          <w:color w:val="000000"/>
          <w:sz w:val="28"/>
        </w:rPr>
        <w:t xml:space="preserve">
      </w:t>
      </w:r>
      <w:r>
        <w:rPr>
          <w:rFonts w:ascii="Times New Roman"/>
          <w:b w:val="false"/>
          <w:i w:val="false"/>
          <w:color w:val="000000"/>
          <w:sz w:val="28"/>
        </w:rPr>
        <w:t>Көкжал Барақ көшесі № 1, 2, 3, 4, 5, 6, 7, 8, 9, 10, 11, 12, 13, 14, 15, 16, 17, 18, 19, 20, 21, 22, 23, 24, 25, 26, 27, 28, 29, 30, 31, 32, 33, 34, 35, 36, 37, 38 үйлері;</w:t>
      </w:r>
      <w:r>
        <w:br/>
      </w:r>
      <w:r>
        <w:rPr>
          <w:rFonts w:ascii="Times New Roman"/>
          <w:b w:val="false"/>
          <w:i w:val="false"/>
          <w:color w:val="000000"/>
          <w:sz w:val="28"/>
        </w:rPr>
        <w:t xml:space="preserve">
      </w:t>
      </w:r>
      <w:r>
        <w:rPr>
          <w:rFonts w:ascii="Times New Roman"/>
          <w:b w:val="false"/>
          <w:i w:val="false"/>
          <w:color w:val="000000"/>
          <w:sz w:val="28"/>
        </w:rPr>
        <w:t>Байтұрсынов көшесі № 1, 2, 3, 4, 5, 6, 7, 8, 9, 10, 11, 12, 13, 14, 15, 16, 17, 18, 19, 20, 21, 22, 23, 24, 25, 26, 27, 28, 29, 30, 31, 32, 33, 34 үйлері;</w:t>
      </w:r>
      <w:r>
        <w:br/>
      </w:r>
      <w:r>
        <w:rPr>
          <w:rFonts w:ascii="Times New Roman"/>
          <w:b w:val="false"/>
          <w:i w:val="false"/>
          <w:color w:val="000000"/>
          <w:sz w:val="28"/>
        </w:rPr>
        <w:t xml:space="preserve">
      </w:t>
      </w:r>
      <w:r>
        <w:rPr>
          <w:rFonts w:ascii="Times New Roman"/>
          <w:b w:val="false"/>
          <w:i w:val="false"/>
          <w:color w:val="000000"/>
          <w:sz w:val="28"/>
        </w:rPr>
        <w:t>Жуандық көшесі № 1, 2, 3, 4, 5, 6, 7, 8, 9, 10, 11, 12, 13, 14, 15, 16, 17, 18, 19, 20, 21, 22, 23 үйлері.</w:t>
      </w:r>
    </w:p>
    <w:bookmarkEnd w:id="94"/>
    <w:bookmarkStart w:name="z374" w:id="95"/>
    <w:p>
      <w:pPr>
        <w:spacing w:after="0"/>
        <w:ind w:left="0"/>
        <w:jc w:val="left"/>
      </w:pPr>
      <w:r>
        <w:rPr>
          <w:rFonts w:ascii="Times New Roman"/>
          <w:b/>
          <w:i w:val="false"/>
          <w:color w:val="000000"/>
        </w:rPr>
        <w:t xml:space="preserve"> № 834 Көкжыра сайлау учаскесі.</w:t>
      </w:r>
    </w:p>
    <w:bookmarkEnd w:id="95"/>
    <w:bookmarkStart w:name="z375" w:id="96"/>
    <w:p>
      <w:pPr>
        <w:spacing w:after="0"/>
        <w:ind w:left="0"/>
        <w:jc w:val="both"/>
      </w:pPr>
      <w:r>
        <w:rPr>
          <w:rFonts w:ascii="Times New Roman"/>
          <w:b w:val="false"/>
          <w:i w:val="false"/>
          <w:color w:val="000000"/>
          <w:sz w:val="28"/>
        </w:rPr>
        <w:t>
      Орталығы: Көкжыра ауылы, Школьная көшесі, 6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Абай көшесі № 1, 2, 3, 4, 5, 6, 7, 8, 9, 10, 11, 12, 13, 14, 15, 16, 17, 18, 19, 20, 21, 22, 23, 24, 25, 26, 27, 28, 29, 30, 31, 32, 33, 34, 35, 36, 37, 38, 39, 40, 41, 42, 43, 44, 45, 46, 47, 48, 49, 50, 51, 52, 53, 54 үйлері;</w:t>
      </w:r>
      <w:r>
        <w:br/>
      </w:r>
      <w:r>
        <w:rPr>
          <w:rFonts w:ascii="Times New Roman"/>
          <w:b w:val="false"/>
          <w:i w:val="false"/>
          <w:color w:val="000000"/>
          <w:sz w:val="28"/>
        </w:rPr>
        <w:t xml:space="preserve">
      </w:t>
      </w:r>
      <w:r>
        <w:rPr>
          <w:rFonts w:ascii="Times New Roman"/>
          <w:b w:val="false"/>
          <w:i w:val="false"/>
          <w:color w:val="000000"/>
          <w:sz w:val="28"/>
        </w:rPr>
        <w:t>Рахметов көшесі № 1, 2, 3, 4, 5, 6, 7, 8, 9, 10, 11, 12, 13, 14, 15, 16 үйлері;</w:t>
      </w:r>
      <w:r>
        <w:br/>
      </w:r>
      <w:r>
        <w:rPr>
          <w:rFonts w:ascii="Times New Roman"/>
          <w:b w:val="false"/>
          <w:i w:val="false"/>
          <w:color w:val="000000"/>
          <w:sz w:val="28"/>
        </w:rPr>
        <w:t xml:space="preserve">
      </w:t>
      </w:r>
      <w:r>
        <w:rPr>
          <w:rFonts w:ascii="Times New Roman"/>
          <w:b w:val="false"/>
          <w:i w:val="false"/>
          <w:color w:val="000000"/>
          <w:sz w:val="28"/>
        </w:rPr>
        <w:t>Школьная көшесі № 1, 2, 3, 4, 5, 6, 7, 8, 9, 10, 11, 12, 13, 14, 15, 16, 17, 18, 19, 20, 21, 22, 23, 24, 25, 26, 27, 28, 29 үйлері;</w:t>
      </w:r>
      <w:r>
        <w:br/>
      </w:r>
      <w:r>
        <w:rPr>
          <w:rFonts w:ascii="Times New Roman"/>
          <w:b w:val="false"/>
          <w:i w:val="false"/>
          <w:color w:val="000000"/>
          <w:sz w:val="28"/>
        </w:rPr>
        <w:t xml:space="preserve">
      </w:t>
      </w:r>
      <w:r>
        <w:rPr>
          <w:rFonts w:ascii="Times New Roman"/>
          <w:b w:val="false"/>
          <w:i w:val="false"/>
          <w:color w:val="000000"/>
          <w:sz w:val="28"/>
        </w:rPr>
        <w:t>Жуандық көшесі № 1, 2, 3, 4, 5, 6, 7, 8, 9, 10, 11, 12, 13, 14 үйлері;</w:t>
      </w:r>
      <w:r>
        <w:br/>
      </w:r>
      <w:r>
        <w:rPr>
          <w:rFonts w:ascii="Times New Roman"/>
          <w:b w:val="false"/>
          <w:i w:val="false"/>
          <w:color w:val="000000"/>
          <w:sz w:val="28"/>
        </w:rPr>
        <w:t xml:space="preserve">
      </w:t>
      </w:r>
      <w:r>
        <w:rPr>
          <w:rFonts w:ascii="Times New Roman"/>
          <w:b w:val="false"/>
          <w:i w:val="false"/>
          <w:color w:val="000000"/>
          <w:sz w:val="28"/>
        </w:rPr>
        <w:t>Амангелді көшесі № 1, 2, 3, 4, 5, 6, 7, 8, 9, 10, 11, 12, 13, 14 үйлері;</w:t>
      </w:r>
      <w:r>
        <w:br/>
      </w:r>
      <w:r>
        <w:rPr>
          <w:rFonts w:ascii="Times New Roman"/>
          <w:b w:val="false"/>
          <w:i w:val="false"/>
          <w:color w:val="000000"/>
          <w:sz w:val="28"/>
        </w:rPr>
        <w:t xml:space="preserve">
      </w:t>
      </w:r>
      <w:r>
        <w:rPr>
          <w:rFonts w:ascii="Times New Roman"/>
          <w:b w:val="false"/>
          <w:i w:val="false"/>
          <w:color w:val="000000"/>
          <w:sz w:val="28"/>
        </w:rPr>
        <w:t>Ленин көшесі № 1, 2, 3, 4, 5, 6, 7, 8, 9, 10, 11, 12, 13, 14, 15, 16, 17, 18, 19, 20, 21, 22, 23, 24, 25, 26, 27, 28, 29, 30, 31, 32, 33, 34, 35, 36, 37, 38, 39, 40 үйлері.</w:t>
      </w:r>
    </w:p>
    <w:bookmarkEnd w:id="96"/>
    <w:bookmarkStart w:name="z382" w:id="97"/>
    <w:p>
      <w:pPr>
        <w:spacing w:after="0"/>
        <w:ind w:left="0"/>
        <w:jc w:val="left"/>
      </w:pPr>
      <w:r>
        <w:rPr>
          <w:rFonts w:ascii="Times New Roman"/>
          <w:b/>
          <w:i w:val="false"/>
          <w:color w:val="000000"/>
        </w:rPr>
        <w:t xml:space="preserve"> № 835 Бастаушы сайлау учаскесі. </w:t>
      </w:r>
    </w:p>
    <w:bookmarkEnd w:id="97"/>
    <w:bookmarkStart w:name="z383" w:id="98"/>
    <w:p>
      <w:pPr>
        <w:spacing w:after="0"/>
        <w:ind w:left="0"/>
        <w:jc w:val="both"/>
      </w:pPr>
      <w:r>
        <w:rPr>
          <w:rFonts w:ascii="Times New Roman"/>
          <w:b w:val="false"/>
          <w:i w:val="false"/>
          <w:color w:val="000000"/>
          <w:sz w:val="28"/>
        </w:rPr>
        <w:t>
      Орталығы - Бастаушы ауылы, Абай көшесі, № 4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Абай көшесі № 1, 2, 3, 4, 5, 6, 7, 8, 9, 10, 11, 12, 13, 14, 15, 16, 17, 18, 19, 20, 21, 22, 23, 24, 25, 26 үйлері;</w:t>
      </w:r>
      <w:r>
        <w:br/>
      </w:r>
      <w:r>
        <w:rPr>
          <w:rFonts w:ascii="Times New Roman"/>
          <w:b w:val="false"/>
          <w:i w:val="false"/>
          <w:color w:val="000000"/>
          <w:sz w:val="28"/>
        </w:rPr>
        <w:t xml:space="preserve">
      </w:t>
      </w:r>
      <w:r>
        <w:rPr>
          <w:rFonts w:ascii="Times New Roman"/>
          <w:b w:val="false"/>
          <w:i w:val="false"/>
          <w:color w:val="000000"/>
          <w:sz w:val="28"/>
        </w:rPr>
        <w:t>Наурыз көшесі № 1, 2, 3, 4, 5, 6, 7, 8, 9, 10, 11, 12, 13 үйлері;</w:t>
      </w:r>
      <w:r>
        <w:br/>
      </w:r>
      <w:r>
        <w:rPr>
          <w:rFonts w:ascii="Times New Roman"/>
          <w:b w:val="false"/>
          <w:i w:val="false"/>
          <w:color w:val="000000"/>
          <w:sz w:val="28"/>
        </w:rPr>
        <w:t xml:space="preserve">
      </w:t>
      </w:r>
      <w:r>
        <w:rPr>
          <w:rFonts w:ascii="Times New Roman"/>
          <w:b w:val="false"/>
          <w:i w:val="false"/>
          <w:color w:val="000000"/>
          <w:sz w:val="28"/>
        </w:rPr>
        <w:t>Школьная көшесі № 1, 2, 3, 4, 5, 6, 7, 8, 9, 10, 11, 12, 13, 14, 15, 16, 17, 18, 19, 20, 21, 22, 23, 24 үйлері;</w:t>
      </w:r>
      <w:r>
        <w:br/>
      </w:r>
      <w:r>
        <w:rPr>
          <w:rFonts w:ascii="Times New Roman"/>
          <w:b w:val="false"/>
          <w:i w:val="false"/>
          <w:color w:val="000000"/>
          <w:sz w:val="28"/>
        </w:rPr>
        <w:t xml:space="preserve">
      </w:t>
      </w:r>
      <w:r>
        <w:rPr>
          <w:rFonts w:ascii="Times New Roman"/>
          <w:b w:val="false"/>
          <w:i w:val="false"/>
          <w:color w:val="000000"/>
          <w:sz w:val="28"/>
        </w:rPr>
        <w:t>Қабанбай көшесі № 1, 2, 3, 4, 5, 6, 7, 8, 9, 10, 11, 12, 13, 14, 15, 16, 17, 18, 19, 20, 21, 22, 23, 24 үйлері;</w:t>
      </w:r>
      <w:r>
        <w:br/>
      </w:r>
      <w:r>
        <w:rPr>
          <w:rFonts w:ascii="Times New Roman"/>
          <w:b w:val="false"/>
          <w:i w:val="false"/>
          <w:color w:val="000000"/>
          <w:sz w:val="28"/>
        </w:rPr>
        <w:t xml:space="preserve">
      </w:t>
      </w:r>
      <w:r>
        <w:rPr>
          <w:rFonts w:ascii="Times New Roman"/>
          <w:b w:val="false"/>
          <w:i w:val="false"/>
          <w:color w:val="000000"/>
          <w:sz w:val="28"/>
        </w:rPr>
        <w:t>Ш.Уалиханов көшесі № 1, 2, 3 үйлері;</w:t>
      </w:r>
      <w:r>
        <w:br/>
      </w:r>
      <w:r>
        <w:rPr>
          <w:rFonts w:ascii="Times New Roman"/>
          <w:b w:val="false"/>
          <w:i w:val="false"/>
          <w:color w:val="000000"/>
          <w:sz w:val="28"/>
        </w:rPr>
        <w:t xml:space="preserve">
      </w:t>
      </w:r>
      <w:r>
        <w:rPr>
          <w:rFonts w:ascii="Times New Roman"/>
          <w:b w:val="false"/>
          <w:i w:val="false"/>
          <w:color w:val="000000"/>
          <w:sz w:val="28"/>
        </w:rPr>
        <w:t>Ленин көшесі № 1, 2, 3, 4, 5, 6, 7, 8, 9, 10, 11, 12, 13, 14, 15, 16, 17, 18, 19, 20, 21, 22 үйлері;</w:t>
      </w:r>
      <w:r>
        <w:br/>
      </w:r>
      <w:r>
        <w:rPr>
          <w:rFonts w:ascii="Times New Roman"/>
          <w:b w:val="false"/>
          <w:i w:val="false"/>
          <w:color w:val="000000"/>
          <w:sz w:val="28"/>
        </w:rPr>
        <w:t xml:space="preserve">
      </w:t>
      </w:r>
      <w:r>
        <w:rPr>
          <w:rFonts w:ascii="Times New Roman"/>
          <w:b w:val="false"/>
          <w:i w:val="false"/>
          <w:color w:val="000000"/>
          <w:sz w:val="28"/>
        </w:rPr>
        <w:t>Аблайхан көшесі 1 үй;</w:t>
      </w:r>
      <w:r>
        <w:br/>
      </w:r>
      <w:r>
        <w:rPr>
          <w:rFonts w:ascii="Times New Roman"/>
          <w:b w:val="false"/>
          <w:i w:val="false"/>
          <w:color w:val="000000"/>
          <w:sz w:val="28"/>
        </w:rPr>
        <w:t xml:space="preserve">
      </w:t>
      </w:r>
      <w:r>
        <w:rPr>
          <w:rFonts w:ascii="Times New Roman"/>
          <w:b w:val="false"/>
          <w:i w:val="false"/>
          <w:color w:val="000000"/>
          <w:sz w:val="28"/>
        </w:rPr>
        <w:t>Рысқұлов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Жамбыл көшесі № 1, 2, 3, 4, 5, 6, 7, 8, 9, 10, 11, 12, 13 үйлері;</w:t>
      </w:r>
      <w:r>
        <w:br/>
      </w:r>
      <w:r>
        <w:rPr>
          <w:rFonts w:ascii="Times New Roman"/>
          <w:b w:val="false"/>
          <w:i w:val="false"/>
          <w:color w:val="000000"/>
          <w:sz w:val="28"/>
        </w:rPr>
        <w:t xml:space="preserve">
      </w:t>
      </w:r>
      <w:r>
        <w:rPr>
          <w:rFonts w:ascii="Times New Roman"/>
          <w:b w:val="false"/>
          <w:i w:val="false"/>
          <w:color w:val="000000"/>
          <w:sz w:val="28"/>
        </w:rPr>
        <w:t>Жуандық көшесі № 1, 2, 3, 4, 5, 6, 7, 8, 9, 10, 11, 12, 13, 14, 15, 16, 17, 18, 19 үйлері;</w:t>
      </w:r>
      <w:r>
        <w:br/>
      </w:r>
      <w:r>
        <w:rPr>
          <w:rFonts w:ascii="Times New Roman"/>
          <w:b w:val="false"/>
          <w:i w:val="false"/>
          <w:color w:val="000000"/>
          <w:sz w:val="28"/>
        </w:rPr>
        <w:t>Больничный көшесі № 1, 2, 3, 4, 5, 6, 7, 8, 9, 10, 11, 12, 13, 14 үйлері;</w:t>
      </w:r>
      <w:r>
        <w:br/>
      </w:r>
      <w:r>
        <w:rPr>
          <w:rFonts w:ascii="Times New Roman"/>
          <w:b w:val="false"/>
          <w:i w:val="false"/>
          <w:color w:val="000000"/>
          <w:sz w:val="28"/>
        </w:rPr>
        <w:t xml:space="preserve">
      </w:t>
      </w:r>
      <w:r>
        <w:rPr>
          <w:rFonts w:ascii="Times New Roman"/>
          <w:b w:val="false"/>
          <w:i w:val="false"/>
          <w:color w:val="000000"/>
          <w:sz w:val="28"/>
        </w:rPr>
        <w:t>Строительный көшесі № 1, 2, 3, 4, 5, 6, 7, 8, 9, 10, 11, 12, 13, 14, 15, 16, 17 үйлері;</w:t>
      </w:r>
      <w:r>
        <w:br/>
      </w:r>
      <w:r>
        <w:rPr>
          <w:rFonts w:ascii="Times New Roman"/>
          <w:b w:val="false"/>
          <w:i w:val="false"/>
          <w:color w:val="000000"/>
          <w:sz w:val="28"/>
        </w:rPr>
        <w:t xml:space="preserve">
      </w:t>
      </w:r>
      <w:r>
        <w:rPr>
          <w:rFonts w:ascii="Times New Roman"/>
          <w:b w:val="false"/>
          <w:i w:val="false"/>
          <w:color w:val="000000"/>
          <w:sz w:val="28"/>
        </w:rPr>
        <w:t xml:space="preserve">Новостройка көшесі № 1, 2, 3, 4, 5, 6, 7, 8, 9, 10, 11, 12, 13, 14, 15, 16, 17, 18, 19, 20, 21, 22, 23, 24, 25, 26, 27, 28, 29, 30, 31, 32, 33, 34, 35, 36, 37, 38, 39, 40, 41, 42, 43 үйлері. </w:t>
      </w:r>
    </w:p>
    <w:bookmarkEnd w:id="98"/>
    <w:bookmarkStart w:name="z396" w:id="99"/>
    <w:p>
      <w:pPr>
        <w:spacing w:after="0"/>
        <w:ind w:left="0"/>
        <w:jc w:val="left"/>
      </w:pPr>
      <w:r>
        <w:rPr>
          <w:rFonts w:ascii="Times New Roman"/>
          <w:b/>
          <w:i w:val="false"/>
          <w:color w:val="000000"/>
        </w:rPr>
        <w:t xml:space="preserve"> № 836 Көкжота сайлау учаскесі.</w:t>
      </w:r>
    </w:p>
    <w:bookmarkEnd w:id="99"/>
    <w:bookmarkStart w:name="z397" w:id="100"/>
    <w:p>
      <w:pPr>
        <w:spacing w:after="0"/>
        <w:ind w:left="0"/>
        <w:jc w:val="both"/>
      </w:pPr>
      <w:r>
        <w:rPr>
          <w:rFonts w:ascii="Times New Roman"/>
          <w:b w:val="false"/>
          <w:i w:val="false"/>
          <w:color w:val="000000"/>
          <w:sz w:val="28"/>
        </w:rPr>
        <w:t>
      Орталығы - Көкжота ауылы, Школьная көшесі, 34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Абай көшесі № 1, 2, 3, 4, 5, 6, 7, 8, 9, 10, 11, 12, 13, 14, 15, 16, 17, 18, 19, 20, 21, 22, 23, 24, 25, 26, 27, 28, 29, 30, 31, 32, 33, 34, 35, 36 үйлері;</w:t>
      </w:r>
      <w:r>
        <w:br/>
      </w:r>
      <w:r>
        <w:rPr>
          <w:rFonts w:ascii="Times New Roman"/>
          <w:b w:val="false"/>
          <w:i w:val="false"/>
          <w:color w:val="000000"/>
          <w:sz w:val="28"/>
        </w:rPr>
        <w:t xml:space="preserve">
      </w:t>
      </w:r>
      <w:r>
        <w:rPr>
          <w:rFonts w:ascii="Times New Roman"/>
          <w:b w:val="false"/>
          <w:i w:val="false"/>
          <w:color w:val="000000"/>
          <w:sz w:val="28"/>
        </w:rPr>
        <w:t>Қабанбай көшесі № 1, 2, 3, 4, 5, 6, 7, 8, 9, 10, 11, 12, 13, 14, 15, 16, 17, 18, 19, 20, 21, 22, 23, 24, 25, 26, 27, 28, 29 үйлері;</w:t>
      </w:r>
      <w:r>
        <w:br/>
      </w:r>
      <w:r>
        <w:rPr>
          <w:rFonts w:ascii="Times New Roman"/>
          <w:b w:val="false"/>
          <w:i w:val="false"/>
          <w:color w:val="000000"/>
          <w:sz w:val="28"/>
        </w:rPr>
        <w:t xml:space="preserve">
      </w:t>
      </w:r>
      <w:r>
        <w:rPr>
          <w:rFonts w:ascii="Times New Roman"/>
          <w:b w:val="false"/>
          <w:i w:val="false"/>
          <w:color w:val="000000"/>
          <w:sz w:val="28"/>
        </w:rPr>
        <w:t>Школьная көшесі № 1, 2, 3, 4, 5, 6, 7, 8, 9, 10, 11, 12, 13, 14, 15, 16, 17, 18, 19, 20, 21, 22, 23, 24, 25, 26, 27, 28, 29, 30 үйлері.</w:t>
      </w:r>
    </w:p>
    <w:bookmarkEnd w:id="100"/>
    <w:bookmarkStart w:name="z401" w:id="101"/>
    <w:p>
      <w:pPr>
        <w:spacing w:after="0"/>
        <w:ind w:left="0"/>
        <w:jc w:val="left"/>
      </w:pPr>
      <w:r>
        <w:rPr>
          <w:rFonts w:ascii="Times New Roman"/>
          <w:b/>
          <w:i w:val="false"/>
          <w:color w:val="000000"/>
        </w:rPr>
        <w:t xml:space="preserve"> № 837 Мариногорка сайлау учаскесі.</w:t>
      </w:r>
    </w:p>
    <w:bookmarkEnd w:id="101"/>
    <w:bookmarkStart w:name="z402" w:id="102"/>
    <w:p>
      <w:pPr>
        <w:spacing w:after="0"/>
        <w:ind w:left="0"/>
        <w:jc w:val="both"/>
      </w:pPr>
      <w:r>
        <w:rPr>
          <w:rFonts w:ascii="Times New Roman"/>
          <w:b w:val="false"/>
          <w:i w:val="false"/>
          <w:color w:val="000000"/>
          <w:sz w:val="28"/>
        </w:rPr>
        <w:t>
      Орталығы - Мариногорка ауылы, Школьная көшесі, № 65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Зеленая көшесі № 1, 2, 3, 4, 5, 6, 7, 8, 9, 10, 11, 12, 13, 14, 15, 16, 17, 18, 19, 20, 21, 22, 23, 24, 25, 26, 27, 28, 29, 30, 31, 32, 33, 34, 35, 36, 37, 38, 39, 40, 41, 42, 43, 44, 45 үйлері;</w:t>
      </w:r>
      <w:r>
        <w:br/>
      </w:r>
      <w:r>
        <w:rPr>
          <w:rFonts w:ascii="Times New Roman"/>
          <w:b w:val="false"/>
          <w:i w:val="false"/>
          <w:color w:val="000000"/>
          <w:sz w:val="28"/>
        </w:rPr>
        <w:t xml:space="preserve">
      </w:t>
      </w:r>
      <w:r>
        <w:rPr>
          <w:rFonts w:ascii="Times New Roman"/>
          <w:b w:val="false"/>
          <w:i w:val="false"/>
          <w:color w:val="000000"/>
          <w:sz w:val="28"/>
        </w:rPr>
        <w:t>Аубакиров қалтарысы № 1, 2, 3, 4, 5, 6, 7, 8, 9 үйлері;</w:t>
      </w:r>
      <w:r>
        <w:br/>
      </w:r>
      <w:r>
        <w:rPr>
          <w:rFonts w:ascii="Times New Roman"/>
          <w:b w:val="false"/>
          <w:i w:val="false"/>
          <w:color w:val="000000"/>
          <w:sz w:val="28"/>
        </w:rPr>
        <w:t xml:space="preserve">
      </w:t>
      </w:r>
      <w:r>
        <w:rPr>
          <w:rFonts w:ascii="Times New Roman"/>
          <w:b w:val="false"/>
          <w:i w:val="false"/>
          <w:color w:val="000000"/>
          <w:sz w:val="28"/>
        </w:rPr>
        <w:t>Школьная көшесі № 1, 2, 3, 4, 5, 6, 7, 8, 9, 10, 11, 12, 13, 14, 15, 16, 17, 18, 19, 20, 21, 22, 23, 24, 25, 26, 27, 28, 29, 30, 31, 32, 33, 34, 35, 36, 37, 38, 39, 40, 41, 42, 43, 44, 45, 46, 47, 48, 49, 50, 51, 52, 53, 54, 55, 56, 57, 58, 59, 60, 61, 62, 63, 64, 65, 66 үйлері;</w:t>
      </w:r>
      <w:r>
        <w:br/>
      </w:r>
      <w:r>
        <w:rPr>
          <w:rFonts w:ascii="Times New Roman"/>
          <w:b w:val="false"/>
          <w:i w:val="false"/>
          <w:color w:val="000000"/>
          <w:sz w:val="28"/>
        </w:rPr>
        <w:t xml:space="preserve">
      </w:t>
      </w:r>
      <w:r>
        <w:rPr>
          <w:rFonts w:ascii="Times New Roman"/>
          <w:b w:val="false"/>
          <w:i w:val="false"/>
          <w:color w:val="000000"/>
          <w:sz w:val="28"/>
        </w:rPr>
        <w:t>Пролетарская көшесі № 1, 2, 3, 4, 5, 6, 7, 8, 9, 10, 11, 12, 13, 14, 15, 16, 17, 18, 19, 20, 21, 22, 23, 24, 25, 26, 27, 28, 29, 30, 31, 32, 33, 34, 35, 36, 37, 38, 39, 40, 41, 42, 43, 44, 45, 46, 47, 48, 49, 50, 51, 52, 53, 54, 55, 56, 57, 58, 59, 60 үйлері;</w:t>
      </w:r>
      <w:r>
        <w:br/>
      </w:r>
      <w:r>
        <w:rPr>
          <w:rFonts w:ascii="Times New Roman"/>
          <w:b w:val="false"/>
          <w:i w:val="false"/>
          <w:color w:val="000000"/>
          <w:sz w:val="28"/>
        </w:rPr>
        <w:t xml:space="preserve">
      </w:t>
      </w:r>
      <w:r>
        <w:rPr>
          <w:rFonts w:ascii="Times New Roman"/>
          <w:b w:val="false"/>
          <w:i w:val="false"/>
          <w:color w:val="000000"/>
          <w:sz w:val="28"/>
        </w:rPr>
        <w:t>Советский қалтарысы № 1, 2, 3, 4, 5, 7, 9, 10, 11, 12, 13, 14, 15, 16, 17 үйлері;</w:t>
      </w:r>
      <w:r>
        <w:br/>
      </w:r>
      <w:r>
        <w:rPr>
          <w:rFonts w:ascii="Times New Roman"/>
          <w:b w:val="false"/>
          <w:i w:val="false"/>
          <w:color w:val="000000"/>
          <w:sz w:val="28"/>
        </w:rPr>
        <w:t xml:space="preserve">
      </w:t>
      </w:r>
      <w:r>
        <w:rPr>
          <w:rFonts w:ascii="Times New Roman"/>
          <w:b w:val="false"/>
          <w:i w:val="false"/>
          <w:color w:val="000000"/>
          <w:sz w:val="28"/>
        </w:rPr>
        <w:t>Мир қалтарысы № 1, 2, 3, 4, 5, 6, 7, 8, 9, 10, 11, 12, 13, 14, 15 үйлері;</w:t>
      </w:r>
      <w:r>
        <w:br/>
      </w:r>
      <w:r>
        <w:rPr>
          <w:rFonts w:ascii="Times New Roman"/>
          <w:b w:val="false"/>
          <w:i w:val="false"/>
          <w:color w:val="000000"/>
          <w:sz w:val="28"/>
        </w:rPr>
        <w:t xml:space="preserve">
      </w:t>
      </w:r>
      <w:r>
        <w:rPr>
          <w:rFonts w:ascii="Times New Roman"/>
          <w:b w:val="false"/>
          <w:i w:val="false"/>
          <w:color w:val="000000"/>
          <w:sz w:val="28"/>
        </w:rPr>
        <w:t>Молодежная көшесі № 1, 2, 3, 4, 5, 6, 7, 8, 9, 10, 11, 12, 13, 14, 15, 16, 17 үйлері.</w:t>
      </w:r>
    </w:p>
    <w:bookmarkEnd w:id="102"/>
    <w:bookmarkStart w:name="z410" w:id="103"/>
    <w:p>
      <w:pPr>
        <w:spacing w:after="0"/>
        <w:ind w:left="0"/>
        <w:jc w:val="left"/>
      </w:pPr>
      <w:r>
        <w:rPr>
          <w:rFonts w:ascii="Times New Roman"/>
          <w:b/>
          <w:i w:val="false"/>
          <w:color w:val="000000"/>
        </w:rPr>
        <w:t xml:space="preserve"> № 838 Мойылды сайлау учаскесі.</w:t>
      </w:r>
    </w:p>
    <w:bookmarkEnd w:id="103"/>
    <w:bookmarkStart w:name="z411" w:id="104"/>
    <w:p>
      <w:pPr>
        <w:spacing w:after="0"/>
        <w:ind w:left="0"/>
        <w:jc w:val="both"/>
      </w:pPr>
      <w:r>
        <w:rPr>
          <w:rFonts w:ascii="Times New Roman"/>
          <w:b w:val="false"/>
          <w:i w:val="false"/>
          <w:color w:val="000000"/>
          <w:sz w:val="28"/>
        </w:rPr>
        <w:t>
      Орталығы - Мойылды ауылы, Центральная көшесі, 21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Центральная көшесі № 1, 2, 3, 4, 5, 6, 7, 8, 9, 10, 11, 12, 13, 14, 15, 16, 17, 18, 19, 20, 22, 23, 24, 25, 26, 28, 29, 30, 31, 32, 33, 34, 35, 37, 38, 39, 40, 41, 42, 43, 44, 45, 46, 47, 48, 49, 50, 51, 52, 53, 54, 55, 56, 57, 58, 59, 60, 61, 62, 63, 64, 65, 66, 67, 68 үйлері;</w:t>
      </w:r>
      <w:r>
        <w:br/>
      </w:r>
      <w:r>
        <w:rPr>
          <w:rFonts w:ascii="Times New Roman"/>
          <w:b w:val="false"/>
          <w:i w:val="false"/>
          <w:color w:val="000000"/>
          <w:sz w:val="28"/>
        </w:rPr>
        <w:t xml:space="preserve">
      </w:t>
      </w:r>
      <w:r>
        <w:rPr>
          <w:rFonts w:ascii="Times New Roman"/>
          <w:b w:val="false"/>
          <w:i w:val="false"/>
          <w:color w:val="000000"/>
          <w:sz w:val="28"/>
        </w:rPr>
        <w:t>Береговая көшесі № 1, 2, 3, 4 үйлері;</w:t>
      </w:r>
      <w:r>
        <w:br/>
      </w:r>
      <w:r>
        <w:rPr>
          <w:rFonts w:ascii="Times New Roman"/>
          <w:b w:val="false"/>
          <w:i w:val="false"/>
          <w:color w:val="000000"/>
          <w:sz w:val="28"/>
        </w:rPr>
        <w:t xml:space="preserve">
      </w:t>
      </w:r>
      <w:r>
        <w:rPr>
          <w:rFonts w:ascii="Times New Roman"/>
          <w:b w:val="false"/>
          <w:i w:val="false"/>
          <w:color w:val="000000"/>
          <w:sz w:val="28"/>
        </w:rPr>
        <w:t>Глазуново 5 үй.</w:t>
      </w:r>
    </w:p>
    <w:bookmarkEnd w:id="104"/>
    <w:bookmarkStart w:name="z415" w:id="105"/>
    <w:p>
      <w:pPr>
        <w:spacing w:after="0"/>
        <w:ind w:left="0"/>
        <w:jc w:val="left"/>
      </w:pPr>
      <w:r>
        <w:rPr>
          <w:rFonts w:ascii="Times New Roman"/>
          <w:b/>
          <w:i w:val="false"/>
          <w:color w:val="000000"/>
        </w:rPr>
        <w:t xml:space="preserve"> № 839 Жұмба сайлау учаскесі.</w:t>
      </w:r>
    </w:p>
    <w:bookmarkEnd w:id="105"/>
    <w:bookmarkStart w:name="z416" w:id="106"/>
    <w:p>
      <w:pPr>
        <w:spacing w:after="0"/>
        <w:ind w:left="0"/>
        <w:jc w:val="both"/>
      </w:pPr>
      <w:r>
        <w:rPr>
          <w:rFonts w:ascii="Times New Roman"/>
          <w:b w:val="false"/>
          <w:i w:val="false"/>
          <w:color w:val="000000"/>
          <w:sz w:val="28"/>
        </w:rPr>
        <w:t>
      Орталығы - Жұмба ауылы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Школьная көшесі № 1, 2, 3, 4, 6, 9, 10, 12, 13, 14, 15, 16, 17, 18, 20, 21, 22, 23, 24, 25, 26, 27, 28, 29, 30, 31, 32, 33, 34, 35, 36, 37, 38, 39, 40, 41, 42, 43, 44, 45, 46, 47, 48 үйлері;</w:t>
      </w:r>
      <w:r>
        <w:br/>
      </w:r>
      <w:r>
        <w:rPr>
          <w:rFonts w:ascii="Times New Roman"/>
          <w:b w:val="false"/>
          <w:i w:val="false"/>
          <w:color w:val="000000"/>
          <w:sz w:val="28"/>
        </w:rPr>
        <w:t xml:space="preserve">
      </w:t>
      </w:r>
      <w:r>
        <w:rPr>
          <w:rFonts w:ascii="Times New Roman"/>
          <w:b w:val="false"/>
          <w:i w:val="false"/>
          <w:color w:val="000000"/>
          <w:sz w:val="28"/>
        </w:rPr>
        <w:t>Больничная көшесі № 1, 2, 3, 4, 5, 6, 7, 8, 9, 10, 11, 12 үйлері;</w:t>
      </w:r>
      <w:r>
        <w:br/>
      </w:r>
      <w:r>
        <w:rPr>
          <w:rFonts w:ascii="Times New Roman"/>
          <w:b w:val="false"/>
          <w:i w:val="false"/>
          <w:color w:val="000000"/>
          <w:sz w:val="28"/>
        </w:rPr>
        <w:t xml:space="preserve">
      </w:t>
      </w:r>
      <w:r>
        <w:rPr>
          <w:rFonts w:ascii="Times New Roman"/>
          <w:b w:val="false"/>
          <w:i w:val="false"/>
          <w:color w:val="000000"/>
          <w:sz w:val="28"/>
        </w:rPr>
        <w:t>Чапаев көшесі № 1, 2, 3, 4, 5, 6, 7, 8, 9, 10, 12, 13, 14, 15, 16, 17 үйлері.</w:t>
      </w:r>
    </w:p>
    <w:bookmarkEnd w:id="106"/>
    <w:bookmarkStart w:name="z420" w:id="107"/>
    <w:p>
      <w:pPr>
        <w:spacing w:after="0"/>
        <w:ind w:left="0"/>
        <w:jc w:val="left"/>
      </w:pPr>
      <w:r>
        <w:rPr>
          <w:rFonts w:ascii="Times New Roman"/>
          <w:b/>
          <w:i w:val="false"/>
          <w:color w:val="000000"/>
        </w:rPr>
        <w:t xml:space="preserve"> № 840 Белое сайлау учаскесі.</w:t>
      </w:r>
    </w:p>
    <w:bookmarkEnd w:id="107"/>
    <w:bookmarkStart w:name="z421" w:id="108"/>
    <w:p>
      <w:pPr>
        <w:spacing w:after="0"/>
        <w:ind w:left="0"/>
        <w:jc w:val="both"/>
      </w:pPr>
      <w:r>
        <w:rPr>
          <w:rFonts w:ascii="Times New Roman"/>
          <w:b w:val="false"/>
          <w:i w:val="false"/>
          <w:color w:val="000000"/>
          <w:sz w:val="28"/>
        </w:rPr>
        <w:t>
      Орталығы - Белое ауылы, Центральная көшесі, № 50 (клуб ғимараты).</w:t>
      </w:r>
      <w:r>
        <w:br/>
      </w:r>
      <w:r>
        <w:rPr>
          <w:rFonts w:ascii="Times New Roman"/>
          <w:b w:val="false"/>
          <w:i w:val="false"/>
          <w:color w:val="000000"/>
          <w:sz w:val="28"/>
        </w:rPr>
        <w:t xml:space="preserve">
      </w:t>
      </w:r>
      <w:r>
        <w:rPr>
          <w:rFonts w:ascii="Times New Roman"/>
          <w:b w:val="false"/>
          <w:i w:val="false"/>
          <w:color w:val="000000"/>
          <w:sz w:val="28"/>
        </w:rPr>
        <w:t>Шекаралары: Октябрьская көшесі № 1, 2, 3, 4, 5, 6, 7, 8, 9, 10, 11, 12, 13, 14, 15, 16, 17, 18, 19, 20, 21, 22, 23, 24, 25, 26, 27, 28, 29, 30, 31, 32, 33, 34, 35, 36, 37, 38, 39, 40, 41, 42, 43, 44, 45, 46, 47, 48, 49, 50, 51, 52, 53, 54, 55, 56, 57, 58, 59, 60, 61, 62, 63, 64, 65, 65б үйлері;</w:t>
      </w:r>
      <w:r>
        <w:br/>
      </w:r>
      <w:r>
        <w:rPr>
          <w:rFonts w:ascii="Times New Roman"/>
          <w:b w:val="false"/>
          <w:i w:val="false"/>
          <w:color w:val="000000"/>
          <w:sz w:val="28"/>
        </w:rPr>
        <w:t xml:space="preserve">
      </w:t>
      </w:r>
      <w:r>
        <w:rPr>
          <w:rFonts w:ascii="Times New Roman"/>
          <w:b w:val="false"/>
          <w:i w:val="false"/>
          <w:color w:val="000000"/>
          <w:sz w:val="28"/>
        </w:rPr>
        <w:t>Мир көшесі № 1, 2, 3, 4, 5, 6, 7, 8, 9, 10, 11, 12, 13, 14, 15, 16, 17, 18, 19, 20, 21, 22, 23, 24, 25, 26, 27, 28, 29, 30, 31, 32, 33, 34, 35, 36, 36б үйлері;</w:t>
      </w:r>
      <w:r>
        <w:br/>
      </w:r>
      <w:r>
        <w:rPr>
          <w:rFonts w:ascii="Times New Roman"/>
          <w:b w:val="false"/>
          <w:i w:val="false"/>
          <w:color w:val="000000"/>
          <w:sz w:val="28"/>
        </w:rPr>
        <w:t xml:space="preserve">
      </w:t>
      </w:r>
      <w:r>
        <w:rPr>
          <w:rFonts w:ascii="Times New Roman"/>
          <w:b w:val="false"/>
          <w:i w:val="false"/>
          <w:color w:val="000000"/>
          <w:sz w:val="28"/>
        </w:rPr>
        <w:t>Верхняя көшесі № 1, 2, 3, 4, 5, 6, 7, 8, 9, 10, 11, 12, 12б үйлері;</w:t>
      </w:r>
      <w:r>
        <w:br/>
      </w:r>
      <w:r>
        <w:rPr>
          <w:rFonts w:ascii="Times New Roman"/>
          <w:b w:val="false"/>
          <w:i w:val="false"/>
          <w:color w:val="000000"/>
          <w:sz w:val="28"/>
        </w:rPr>
        <w:t xml:space="preserve">
      </w:t>
      </w:r>
      <w:r>
        <w:rPr>
          <w:rFonts w:ascii="Times New Roman"/>
          <w:b w:val="false"/>
          <w:i w:val="false"/>
          <w:color w:val="000000"/>
          <w:sz w:val="28"/>
        </w:rPr>
        <w:t>Новая көшесі № 1, 2, 3, 4, 5, 6, 7, 8, 9, 10, 11, 12, 13, 14, 15, 16, 17, 18, 19, 20, 21, 22, 23, 24, 25, 26, 27, 28, 29, 30, 31, 32, 33, 34, 35, 36, 37, 38, 39, 40, 41, 42, 43, 44, 45, 46, 47, 48, 49, 50, 51, 52, 53, 54, 55, 56, 57, 58, 59, 60, 61, 62, 63, 64, 65, 66, 67, 68, 69, 70, 71, 72, 73, 74, 75, 76, 77, 78, 79, 80, 81, 82, 83, 84, 85, 86 үйлері;</w:t>
      </w:r>
      <w:r>
        <w:br/>
      </w:r>
      <w:r>
        <w:rPr>
          <w:rFonts w:ascii="Times New Roman"/>
          <w:b w:val="false"/>
          <w:i w:val="false"/>
          <w:color w:val="000000"/>
          <w:sz w:val="28"/>
        </w:rPr>
        <w:t xml:space="preserve">
      </w:t>
      </w:r>
      <w:r>
        <w:rPr>
          <w:rFonts w:ascii="Times New Roman"/>
          <w:b w:val="false"/>
          <w:i w:val="false"/>
          <w:color w:val="000000"/>
          <w:sz w:val="28"/>
        </w:rPr>
        <w:t>Центральная көшесі № 2, 3, 4, 5, 6, 7, 8, 9, 10, 11, 12, 13, 14, 15, 16, 17, 18, 19, 20, 21, 22, 23, 24, 25, 26, 27, 28, 29, 30, 31, 32, 33, 34, 35, 36, 37, 38, 39, 40, 41, 42, 43, 44, 45, 46, 47, 48, 49, 50, 51, 52, 53, 54, 55, 56, 57, 58, 59, 60, 61, 62, 63, 64, 65, 66, 67, 68, 69, 70, 71, 72, 73, 74, 75, 76, 77, 78, 79, 80, 81, 82, 83, 84, 85, 86, 87, 88, 89, 90, 91, 92, 93, 93б үйлері.</w:t>
      </w:r>
    </w:p>
    <w:bookmarkEnd w:id="108"/>
    <w:bookmarkStart w:name="z427" w:id="109"/>
    <w:p>
      <w:pPr>
        <w:spacing w:after="0"/>
        <w:ind w:left="0"/>
        <w:jc w:val="left"/>
      </w:pPr>
      <w:r>
        <w:rPr>
          <w:rFonts w:ascii="Times New Roman"/>
          <w:b/>
          <w:i w:val="false"/>
          <w:color w:val="000000"/>
        </w:rPr>
        <w:t xml:space="preserve"> № 841 Жаңажол сайлау учаскесі.</w:t>
      </w:r>
    </w:p>
    <w:bookmarkEnd w:id="109"/>
    <w:bookmarkStart w:name="z428" w:id="110"/>
    <w:p>
      <w:pPr>
        <w:spacing w:after="0"/>
        <w:ind w:left="0"/>
        <w:jc w:val="both"/>
      </w:pPr>
      <w:r>
        <w:rPr>
          <w:rFonts w:ascii="Times New Roman"/>
          <w:b w:val="false"/>
          <w:i w:val="false"/>
          <w:color w:val="000000"/>
          <w:sz w:val="28"/>
        </w:rPr>
        <w:t>
      Орталығы - Жаңажол ауылы, Центральная көшесі, № 15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Центральная көшесі № 1, 2, 3, 4, 5, 6, 7, 8, 9, 10, 11, 12, 13, 14, 15, 16, 17, 18, 19, 20, 21, 22, 23, 24, 25, 26, 27, 28, 29, 30, 31, 32, 33, 34, 35, 36, 37, 38, 39, 40, 41, 42, 43 үйлері;</w:t>
      </w:r>
      <w:r>
        <w:br/>
      </w:r>
      <w:r>
        <w:rPr>
          <w:rFonts w:ascii="Times New Roman"/>
          <w:b w:val="false"/>
          <w:i w:val="false"/>
          <w:color w:val="000000"/>
          <w:sz w:val="28"/>
        </w:rPr>
        <w:t xml:space="preserve">
      </w:t>
      </w:r>
      <w:r>
        <w:rPr>
          <w:rFonts w:ascii="Times New Roman"/>
          <w:b w:val="false"/>
          <w:i w:val="false"/>
          <w:color w:val="000000"/>
          <w:sz w:val="28"/>
        </w:rPr>
        <w:t>Комсомольская көшесі № 1, 2, 3, 4, 5, 6, 7, 8, 9, 10, 11, 12, 13, 14, 15, 16, 17, 18, 19, 20 үйлері.</w:t>
      </w:r>
    </w:p>
    <w:bookmarkEnd w:id="110"/>
    <w:bookmarkStart w:name="z431" w:id="111"/>
    <w:p>
      <w:pPr>
        <w:spacing w:after="0"/>
        <w:ind w:left="0"/>
        <w:jc w:val="left"/>
      </w:pPr>
      <w:r>
        <w:rPr>
          <w:rFonts w:ascii="Times New Roman"/>
          <w:b/>
          <w:i w:val="false"/>
          <w:color w:val="000000"/>
        </w:rPr>
        <w:t xml:space="preserve"> № 842 Қараткөл сайлау учаскесі.</w:t>
      </w:r>
    </w:p>
    <w:bookmarkEnd w:id="111"/>
    <w:bookmarkStart w:name="z432" w:id="112"/>
    <w:p>
      <w:pPr>
        <w:spacing w:after="0"/>
        <w:ind w:left="0"/>
        <w:jc w:val="both"/>
      </w:pPr>
      <w:r>
        <w:rPr>
          <w:rFonts w:ascii="Times New Roman"/>
          <w:b w:val="false"/>
          <w:i w:val="false"/>
          <w:color w:val="000000"/>
          <w:sz w:val="28"/>
        </w:rPr>
        <w:t>
      Орталығы - Қараткөл ауылы, Киров көшесі, № 19 (мектеп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Ауэзов көшесі № 1, 2, 3, 4, 5, 6, 7, 8, 9, 10, 11, 12, 13, 14, 15, 16, 17, 18, 19, 20, 21, 22, 23, 24, 25, 26, 27, 28, 29, 30, 31 үйлері;</w:t>
      </w:r>
      <w:r>
        <w:br/>
      </w:r>
      <w:r>
        <w:rPr>
          <w:rFonts w:ascii="Times New Roman"/>
          <w:b w:val="false"/>
          <w:i w:val="false"/>
          <w:color w:val="000000"/>
          <w:sz w:val="28"/>
        </w:rPr>
        <w:t xml:space="preserve">
      </w:t>
      </w:r>
      <w:r>
        <w:rPr>
          <w:rFonts w:ascii="Times New Roman"/>
          <w:b w:val="false"/>
          <w:i w:val="false"/>
          <w:color w:val="000000"/>
          <w:sz w:val="28"/>
        </w:rPr>
        <w:t>Киров көшесі № 1, 2, 3, 4, 5, 6, 7, 8, 9, 10, 11, 12, 13, 14, 15, 16, 17, 18, 19, 20, 21, 22, 23, 24, 25, 26, 27, 28, 29, 30, 31, 32, 33, 34, 35, 36, 37, 38, 39, 40, 41, 42, 43, 44, 45, 46, 47, 48, 49, 50, 51, 52, 53, 54, 55, 56, 57, 58, 59, 60 үйлері.</w:t>
      </w:r>
    </w:p>
    <w:bookmarkEnd w:id="112"/>
    <w:bookmarkStart w:name="z435" w:id="113"/>
    <w:p>
      <w:pPr>
        <w:spacing w:after="0"/>
        <w:ind w:left="0"/>
        <w:jc w:val="left"/>
      </w:pPr>
      <w:r>
        <w:rPr>
          <w:rFonts w:ascii="Times New Roman"/>
          <w:b/>
          <w:i w:val="false"/>
          <w:color w:val="000000"/>
        </w:rPr>
        <w:t xml:space="preserve"> № 843 Қойтас сайлау учаскесі.</w:t>
      </w:r>
    </w:p>
    <w:bookmarkEnd w:id="113"/>
    <w:bookmarkStart w:name="z436" w:id="114"/>
    <w:p>
      <w:pPr>
        <w:spacing w:after="0"/>
        <w:ind w:left="0"/>
        <w:jc w:val="both"/>
      </w:pPr>
      <w:r>
        <w:rPr>
          <w:rFonts w:ascii="Times New Roman"/>
          <w:b w:val="false"/>
          <w:i w:val="false"/>
          <w:color w:val="000000"/>
          <w:sz w:val="28"/>
        </w:rPr>
        <w:t>
      Орталығы - Қойтас ауылы, Абай көшесі, № 4 (медициналық пункт ғимараты).</w:t>
      </w:r>
      <w:r>
        <w:br/>
      </w:r>
      <w:r>
        <w:rPr>
          <w:rFonts w:ascii="Times New Roman"/>
          <w:b w:val="false"/>
          <w:i w:val="false"/>
          <w:color w:val="000000"/>
          <w:sz w:val="28"/>
        </w:rPr>
        <w:t xml:space="preserve">
      </w:t>
      </w:r>
      <w:r>
        <w:rPr>
          <w:rFonts w:ascii="Times New Roman"/>
          <w:b w:val="false"/>
          <w:i w:val="false"/>
          <w:color w:val="000000"/>
          <w:sz w:val="28"/>
        </w:rPr>
        <w:t>Шекаралары: Абай көшесі № 4, 5, 6, 7, 8, 9, 10, 11 үйлері;</w:t>
      </w:r>
      <w:r>
        <w:br/>
      </w:r>
      <w:r>
        <w:rPr>
          <w:rFonts w:ascii="Times New Roman"/>
          <w:b w:val="false"/>
          <w:i w:val="false"/>
          <w:color w:val="000000"/>
          <w:sz w:val="28"/>
        </w:rPr>
        <w:t xml:space="preserve">
      </w:t>
      </w:r>
      <w:r>
        <w:rPr>
          <w:rFonts w:ascii="Times New Roman"/>
          <w:b w:val="false"/>
          <w:i w:val="false"/>
          <w:color w:val="000000"/>
          <w:sz w:val="28"/>
        </w:rPr>
        <w:t>Школьная көшесі № 1, 2, 3, 4, 5, 6, 7, 8, 9, 10, 11, 12, 13, 14, 15, 16, 17, 18, 19, 20, 21, 22, 23, 24, 25, 26, 27, 28, 29, 30, 31, 32, 33, 34, 35, 36, 37, 38, 39, 40, 41, 42, 43, 44, 45, 46, 47, 48 үйлері.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