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2b91" w14:textId="7de2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экономика және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2015 жылғы 08 маусымдағы № 338 қаулысы. Шығыс Қазақстан облысының Әділет департаментінде 2015 жылғы 15 шілдеде № 4031 болып тіркелді. Күші жойылды - Шығыс Қазақстан облысы Тарбағатай ауданы әкімдігінің 2016 жылғы 07 маусымдағы № 270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Тарбағатай ауданы әкімдігінің 07.06.2016 № 270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Тарбағатай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"Тарбағатай ауданының экономика және қаржы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Тарбағатай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Д.Оразбаев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2015 жылғы 08 маусымдағы </w:t>
            </w:r>
            <w:r>
              <w:br/>
            </w:r>
            <w:r>
              <w:rPr>
                <w:rFonts w:ascii="Times New Roman"/>
                <w:b w:val="false"/>
                <w:i w:val="false"/>
                <w:color w:val="000000"/>
                <w:sz w:val="20"/>
              </w:rPr>
              <w:t>№ 338 қаулысымен бекітілген</w:t>
            </w:r>
          </w:p>
        </w:tc>
      </w:tr>
    </w:tbl>
    <w:bookmarkStart w:name="z10" w:id="0"/>
    <w:p>
      <w:pPr>
        <w:spacing w:after="0"/>
        <w:ind w:left="0"/>
        <w:jc w:val="left"/>
      </w:pPr>
      <w:r>
        <w:rPr>
          <w:rFonts w:ascii="Times New Roman"/>
          <w:b/>
          <w:i w:val="false"/>
          <w:color w:val="000000"/>
        </w:rPr>
        <w:t xml:space="preserve"> "Тарбағатай ауданының экономика және қаржы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"Тарбағатай ауданының "Тарбағатай ауданының экономика және қаржы бөлімі" мемлекеттік мекемесі" мемлекеттік мекемесі Қазақстан Республикасының мемлекеттік органы болып табылады, өз құзыреті шегінде стратегиялық, экономикалық, бюджеттік жоспарлау және аудандық бюджетті атқару, бухгалтерлік, бюджеттік есепті және аудандық бюджеттің атқарылуы бойынша есептілікті жүргізу, шоғырландырылған қаржылық есептілікті жасау, Тарбағатай ауданы аумағында коммуналдық меншікті басқару саласындағы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2. "Тарбағатай ауданының "Тарбағатай ауданының экономика және қаржы бөлімі" мемлекеттік мекемесі"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"Тарбағатай ауданының "Тарбағатай ауданының экономика және қаржы бөлімі" мемлекеттік мекемесі"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"Тарбағатай ауданының "Тарбағатай ауданының экономика және қаржы бөлімі" мемлекеттік мекемесі"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"Тарбағатай ауданының "Тарбағатай ауданының экономика және қаржы бөлімі" мемлекеттік мекемесі"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"Тарбағатай ауданының экономика және қаржы бөлімі" мемлекеттік мекемесі өз құзыретінің мәселелері бойынша заңнамада белгіленген тәртіппен "Тарбағатай ауданының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"Тарбағатай ауданының "Тарбағатай ауданының экономика және қаржы бөлімі" мемлекеттік мекемесі"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071500, Қазақстан Республикасы, Шығыс Қазақстан облысы, Тарбағатай ауданы, Ақсуат ауылы, Төлегетай баба көшесі, 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"Тарбағатай ауданының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"Тарбағатай ауданының экономика және қаржы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"Тарбағатай ауданының экономика және қаржы бөлімі" мемлекеттік мекемесінің құрылтайшысы Тарбағатай ауданының жергілікті атқару органы тұрғысында мемлекет болып табылады.</w:t>
      </w:r>
      <w:r>
        <w:br/>
      </w:r>
      <w:r>
        <w:rPr>
          <w:rFonts w:ascii="Times New Roman"/>
          <w:b w:val="false"/>
          <w:i w:val="false"/>
          <w:color w:val="000000"/>
          <w:sz w:val="28"/>
        </w:rPr>
        <w:t>
      </w:t>
      </w:r>
      <w:r>
        <w:rPr>
          <w:rFonts w:ascii="Times New Roman"/>
          <w:b w:val="false"/>
          <w:i w:val="false"/>
          <w:color w:val="000000"/>
          <w:sz w:val="28"/>
        </w:rPr>
        <w:t>12. "Тарбағатай ауданының экономика және қаржы бөлімі" мемлекеттік мекемесінің қызметін қаржыландыру Тарбағатай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"Тарбағатай ауданының экономика және қаржы бөлімі" мемлекеттік мекемесіне кәсіпкерлік субъектілерімен "Тарбағатай ауданының экономика және қаржы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"Тарбағатай ауданының экономика және қаржы бөлімі" мемлекеттік мекемесінің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"Тарбағатай ауданының экономика және қаржы бөлімі" мемлекеттік мекемесінің миссиясы: стратегиялық, экономикалық және бюджеттік жоспарлау саласында мемлекеттiк басқару, ауданның әлеуметтік-экономикалық дамуының негізгі бағыттарын іске асыру, аудандық бюджетті орындауын қамтамасыз ету, аудандық коммуналдық меншікті тиімді басқаруды жүзеге асыру.</w:t>
      </w:r>
      <w:r>
        <w:br/>
      </w:r>
      <w:r>
        <w:rPr>
          <w:rFonts w:ascii="Times New Roman"/>
          <w:b w:val="false"/>
          <w:i w:val="false"/>
          <w:color w:val="000000"/>
          <w:sz w:val="28"/>
        </w:rPr>
        <w:t>
      </w:t>
      </w:r>
      <w:r>
        <w:rPr>
          <w:rFonts w:ascii="Times New Roman"/>
          <w:b w:val="false"/>
          <w:i w:val="false"/>
          <w:color w:val="000000"/>
          <w:sz w:val="28"/>
        </w:rPr>
        <w:t>15. "Тарбағатай ауданының экономика және қаржы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әлеуметтік-экономикалық саясаттың негізгі бағыттарын әзірлеу және ауданың әлеуметтік-экономикалық дамуының мониторингін жасау;</w:t>
      </w:r>
      <w:r>
        <w:br/>
      </w:r>
      <w:r>
        <w:rPr>
          <w:rFonts w:ascii="Times New Roman"/>
          <w:b w:val="false"/>
          <w:i w:val="false"/>
          <w:color w:val="000000"/>
          <w:sz w:val="28"/>
        </w:rPr>
        <w:t>
      </w:t>
      </w:r>
      <w:r>
        <w:rPr>
          <w:rFonts w:ascii="Times New Roman"/>
          <w:b w:val="false"/>
          <w:i w:val="false"/>
          <w:color w:val="000000"/>
          <w:sz w:val="28"/>
        </w:rPr>
        <w:t>2) кірістер мен шығыстарды экономикалық дәлелді жоспарлау негізінде қолданыстағы заңнамаға сәйкес келесі қаржы жылы аудандық (жергілікті) бюджеттің жобасын әзірлеу және оның орындалуын ұйымдастыру;</w:t>
      </w:r>
      <w:r>
        <w:br/>
      </w:r>
      <w:r>
        <w:rPr>
          <w:rFonts w:ascii="Times New Roman"/>
          <w:b w:val="false"/>
          <w:i w:val="false"/>
          <w:color w:val="000000"/>
          <w:sz w:val="28"/>
        </w:rPr>
        <w:t>
      </w:t>
      </w:r>
      <w:r>
        <w:rPr>
          <w:rFonts w:ascii="Times New Roman"/>
          <w:b w:val="false"/>
          <w:i w:val="false"/>
          <w:color w:val="000000"/>
          <w:sz w:val="28"/>
        </w:rPr>
        <w:t>3) ауданның әлеуметтік-экономикалық дамуына болжам, экономикалық талдау жасау және реформалар барысын бағалау;</w:t>
      </w:r>
      <w:r>
        <w:br/>
      </w:r>
      <w:r>
        <w:rPr>
          <w:rFonts w:ascii="Times New Roman"/>
          <w:b w:val="false"/>
          <w:i w:val="false"/>
          <w:color w:val="000000"/>
          <w:sz w:val="28"/>
        </w:rPr>
        <w:t>
      </w:t>
      </w:r>
      <w:r>
        <w:rPr>
          <w:rFonts w:ascii="Times New Roman"/>
          <w:b w:val="false"/>
          <w:i w:val="false"/>
          <w:color w:val="000000"/>
          <w:sz w:val="28"/>
        </w:rPr>
        <w:t>4) аудандық бюджетті атқару;</w:t>
      </w:r>
      <w:r>
        <w:br/>
      </w:r>
      <w:r>
        <w:rPr>
          <w:rFonts w:ascii="Times New Roman"/>
          <w:b w:val="false"/>
          <w:i w:val="false"/>
          <w:color w:val="000000"/>
          <w:sz w:val="28"/>
        </w:rPr>
        <w:t>
      </w:t>
      </w:r>
      <w:r>
        <w:rPr>
          <w:rFonts w:ascii="Times New Roman"/>
          <w:b w:val="false"/>
          <w:i w:val="false"/>
          <w:color w:val="000000"/>
          <w:sz w:val="28"/>
        </w:rPr>
        <w:t>5) бюджеттік есепке алуды жүргізу және аудандық бюджетті атқару бойынша бюджеттік есептілікті құрастыру;</w:t>
      </w:r>
      <w:r>
        <w:br/>
      </w:r>
      <w:r>
        <w:rPr>
          <w:rFonts w:ascii="Times New Roman"/>
          <w:b w:val="false"/>
          <w:i w:val="false"/>
          <w:color w:val="000000"/>
          <w:sz w:val="28"/>
        </w:rPr>
        <w:t>
      </w:t>
      </w:r>
      <w:r>
        <w:rPr>
          <w:rFonts w:ascii="Times New Roman"/>
          <w:b w:val="false"/>
          <w:i w:val="false"/>
          <w:color w:val="000000"/>
          <w:sz w:val="28"/>
        </w:rPr>
        <w:t>6) аудандық коммуналдық меншікті басқару.</w:t>
      </w:r>
      <w:r>
        <w:br/>
      </w:r>
      <w:r>
        <w:rPr>
          <w:rFonts w:ascii="Times New Roman"/>
          <w:b w:val="false"/>
          <w:i w:val="false"/>
          <w:color w:val="000000"/>
          <w:sz w:val="28"/>
        </w:rPr>
        <w:t>
      </w:t>
      </w:r>
      <w:r>
        <w:rPr>
          <w:rFonts w:ascii="Times New Roman"/>
          <w:b w:val="false"/>
          <w:i w:val="false"/>
          <w:color w:val="000000"/>
          <w:sz w:val="28"/>
        </w:rPr>
        <w:t>16. "Тарбағатай ауданының экономика және қаржы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Тарбағатай ауданының әлеуметтік-экономикалық дамуын және бюджет параметрлерінің болжамын әзірлеуді ұйымдастырады және өз құзіреті шегінде аудандық даму бағдарламаларын әзірлеуге және қамтамасыз етуге қатысады;</w:t>
      </w:r>
      <w:r>
        <w:br/>
      </w:r>
      <w:r>
        <w:rPr>
          <w:rFonts w:ascii="Times New Roman"/>
          <w:b w:val="false"/>
          <w:i w:val="false"/>
          <w:color w:val="000000"/>
          <w:sz w:val="28"/>
        </w:rPr>
        <w:t>
      </w:t>
      </w:r>
      <w:r>
        <w:rPr>
          <w:rFonts w:ascii="Times New Roman"/>
          <w:b w:val="false"/>
          <w:i w:val="false"/>
          <w:color w:val="000000"/>
          <w:sz w:val="28"/>
        </w:rPr>
        <w:t>2) алдағы жоспарлық кезеңде бюджетке түсетін қаражаттар түсімдерінің көлемін анықтайды;</w:t>
      </w:r>
      <w:r>
        <w:br/>
      </w:r>
      <w:r>
        <w:rPr>
          <w:rFonts w:ascii="Times New Roman"/>
          <w:b w:val="false"/>
          <w:i w:val="false"/>
          <w:color w:val="000000"/>
          <w:sz w:val="28"/>
        </w:rPr>
        <w:t>
      </w:t>
      </w:r>
      <w:r>
        <w:rPr>
          <w:rFonts w:ascii="Times New Roman"/>
          <w:b w:val="false"/>
          <w:i w:val="false"/>
          <w:color w:val="000000"/>
          <w:sz w:val="28"/>
        </w:rPr>
        <w:t>3) аудандық бюджет комиссиясына ағымдағы, сол сияқты алдағы жоспарланып отырған кезеңде жекелеген бюджеттік бағдарламалар (ішкі бағдарламалар) бойынша жылдық жоспарлы жұмсалымдарды қайта қарау қажеттігі туралы ақпаратты жібереді;</w:t>
      </w:r>
      <w:r>
        <w:br/>
      </w:r>
      <w:r>
        <w:rPr>
          <w:rFonts w:ascii="Times New Roman"/>
          <w:b w:val="false"/>
          <w:i w:val="false"/>
          <w:color w:val="000000"/>
          <w:sz w:val="28"/>
        </w:rPr>
        <w:t>
      </w:t>
      </w:r>
      <w:r>
        <w:rPr>
          <w:rFonts w:ascii="Times New Roman"/>
          <w:b w:val="false"/>
          <w:i w:val="false"/>
          <w:color w:val="000000"/>
          <w:sz w:val="28"/>
        </w:rPr>
        <w:t>4) жергілікті бюджет бойынша қолма-қол ақша ресурстарына талдау және болжам жасайды;</w:t>
      </w:r>
      <w:r>
        <w:br/>
      </w:r>
      <w:r>
        <w:rPr>
          <w:rFonts w:ascii="Times New Roman"/>
          <w:b w:val="false"/>
          <w:i w:val="false"/>
          <w:color w:val="000000"/>
          <w:sz w:val="28"/>
        </w:rPr>
        <w:t>
      </w:t>
      </w:r>
      <w:r>
        <w:rPr>
          <w:rFonts w:ascii="Times New Roman"/>
          <w:b w:val="false"/>
          <w:i w:val="false"/>
          <w:color w:val="000000"/>
          <w:sz w:val="28"/>
        </w:rPr>
        <w:t>5) даму бюджетінің игерілуінің, инвестициялық жобалардың барысына мониторинг жүргізеді;</w:t>
      </w:r>
      <w:r>
        <w:br/>
      </w:r>
      <w:r>
        <w:rPr>
          <w:rFonts w:ascii="Times New Roman"/>
          <w:b w:val="false"/>
          <w:i w:val="false"/>
          <w:color w:val="000000"/>
          <w:sz w:val="28"/>
        </w:rPr>
        <w:t>
      </w:t>
      </w:r>
      <w:r>
        <w:rPr>
          <w:rFonts w:ascii="Times New Roman"/>
          <w:b w:val="false"/>
          <w:i w:val="false"/>
          <w:color w:val="000000"/>
          <w:sz w:val="28"/>
        </w:rPr>
        <w:t>6) коммуналдық мүлікті басқаруға талдау және бағалауды жүзеге асырады;</w:t>
      </w:r>
      <w:r>
        <w:br/>
      </w:r>
      <w:r>
        <w:rPr>
          <w:rFonts w:ascii="Times New Roman"/>
          <w:b w:val="false"/>
          <w:i w:val="false"/>
          <w:color w:val="000000"/>
          <w:sz w:val="28"/>
        </w:rPr>
        <w:t>
      </w:t>
      </w:r>
      <w:r>
        <w:rPr>
          <w:rFonts w:ascii="Times New Roman"/>
          <w:b w:val="false"/>
          <w:i w:val="false"/>
          <w:color w:val="000000"/>
          <w:sz w:val="28"/>
        </w:rPr>
        <w:t>7) аудандық бюджеттің атқарылуы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8) бюджетті атқару бойынша бюджеттік бағдарлама әкімшілерінің қызметін үйлестіреді;</w:t>
      </w:r>
      <w:r>
        <w:br/>
      </w:r>
      <w:r>
        <w:rPr>
          <w:rFonts w:ascii="Times New Roman"/>
          <w:b w:val="false"/>
          <w:i w:val="false"/>
          <w:color w:val="000000"/>
          <w:sz w:val="28"/>
        </w:rPr>
        <w:t>
      </w:t>
      </w:r>
      <w:r>
        <w:rPr>
          <w:rFonts w:ascii="Times New Roman"/>
          <w:b w:val="false"/>
          <w:i w:val="false"/>
          <w:color w:val="000000"/>
          <w:sz w:val="28"/>
        </w:rPr>
        <w:t>9) бюджетке түсетін түсімдердің күтілетін көлемдерін айқындау және жоспарлы кезеңге арналған шығыстардың, қолма-қол ақша профицитін (тапшылығын) және оны жабу көздерін атқару жөніндегі процесс болып табылатын қолма-қол ақша легінің болжамын жасайды;</w:t>
      </w:r>
      <w:r>
        <w:br/>
      </w:r>
      <w:r>
        <w:rPr>
          <w:rFonts w:ascii="Times New Roman"/>
          <w:b w:val="false"/>
          <w:i w:val="false"/>
          <w:color w:val="000000"/>
          <w:sz w:val="28"/>
        </w:rPr>
        <w:t>
      </w:t>
      </w:r>
      <w:r>
        <w:rPr>
          <w:rFonts w:ascii="Times New Roman"/>
          <w:b w:val="false"/>
          <w:i w:val="false"/>
          <w:color w:val="000000"/>
          <w:sz w:val="28"/>
        </w:rPr>
        <w:t>10) міндеттемелер бойынша қаржыландырудың жиынтық жоспарларын, төлемдер бойынша түсімдер мен қаржыландырудың жиынтық жоспарларын құрастырады, бекітеді және жүргізеді;</w:t>
      </w:r>
      <w:r>
        <w:br/>
      </w:r>
      <w:r>
        <w:rPr>
          <w:rFonts w:ascii="Times New Roman"/>
          <w:b w:val="false"/>
          <w:i w:val="false"/>
          <w:color w:val="000000"/>
          <w:sz w:val="28"/>
        </w:rPr>
        <w:t>
      </w:t>
      </w:r>
      <w:r>
        <w:rPr>
          <w:rFonts w:ascii="Times New Roman"/>
          <w:b w:val="false"/>
          <w:i w:val="false"/>
          <w:color w:val="000000"/>
          <w:sz w:val="28"/>
        </w:rPr>
        <w:t>11) бюджет қаражаты есебінен ұсынылған бюджеттік кредиттердің тіркелуін, олардың есепке алынуы мен мониторингін жүзеге асырады;</w:t>
      </w:r>
      <w:r>
        <w:br/>
      </w:r>
      <w:r>
        <w:rPr>
          <w:rFonts w:ascii="Times New Roman"/>
          <w:b w:val="false"/>
          <w:i w:val="false"/>
          <w:color w:val="000000"/>
          <w:sz w:val="28"/>
        </w:rPr>
        <w:t>
      </w:t>
      </w:r>
      <w:r>
        <w:rPr>
          <w:rFonts w:ascii="Times New Roman"/>
          <w:b w:val="false"/>
          <w:i w:val="false"/>
          <w:color w:val="000000"/>
          <w:sz w:val="28"/>
        </w:rPr>
        <w:t>12) жүйелі жинақтау және бюджетті атқару көрсеткіштерін талдау арқылы бюджеттік мониторингті жүзеге асырады;</w:t>
      </w:r>
      <w:r>
        <w:br/>
      </w:r>
      <w:r>
        <w:rPr>
          <w:rFonts w:ascii="Times New Roman"/>
          <w:b w:val="false"/>
          <w:i w:val="false"/>
          <w:color w:val="000000"/>
          <w:sz w:val="28"/>
        </w:rPr>
        <w:t>
      </w:t>
      </w:r>
      <w:r>
        <w:rPr>
          <w:rFonts w:ascii="Times New Roman"/>
          <w:b w:val="false"/>
          <w:i w:val="false"/>
          <w:color w:val="000000"/>
          <w:sz w:val="28"/>
        </w:rPr>
        <w:t>13) бюджеттік бағдарламалар әкімшілері бекітетін мемлекеттік мекеменің иелігінде қалған тауарларды (жұмыстарды, қызметтерді) өткізуден алатын түсімдер мен шығыстардың жиынтық жоспарын келіседі;</w:t>
      </w:r>
      <w:r>
        <w:br/>
      </w:r>
      <w:r>
        <w:rPr>
          <w:rFonts w:ascii="Times New Roman"/>
          <w:b w:val="false"/>
          <w:i w:val="false"/>
          <w:color w:val="000000"/>
          <w:sz w:val="28"/>
        </w:rPr>
        <w:t>
      </w:t>
      </w:r>
      <w:r>
        <w:rPr>
          <w:rFonts w:ascii="Times New Roman"/>
          <w:b w:val="false"/>
          <w:i w:val="false"/>
          <w:color w:val="000000"/>
          <w:sz w:val="28"/>
        </w:rPr>
        <w:t>14) бюджеттік ақшамен басқарады;</w:t>
      </w:r>
      <w:r>
        <w:br/>
      </w:r>
      <w:r>
        <w:rPr>
          <w:rFonts w:ascii="Times New Roman"/>
          <w:b w:val="false"/>
          <w:i w:val="false"/>
          <w:color w:val="000000"/>
          <w:sz w:val="28"/>
        </w:rPr>
        <w:t>
      </w:t>
      </w:r>
      <w:r>
        <w:rPr>
          <w:rFonts w:ascii="Times New Roman"/>
          <w:b w:val="false"/>
          <w:i w:val="false"/>
          <w:color w:val="000000"/>
          <w:sz w:val="28"/>
        </w:rPr>
        <w:t>15) аудан бюджетінің қолма-қол ақшаның бақылау шоттарында ақша қозғалысына мониторинг жүргізеді;</w:t>
      </w:r>
      <w:r>
        <w:br/>
      </w:r>
      <w:r>
        <w:rPr>
          <w:rFonts w:ascii="Times New Roman"/>
          <w:b w:val="false"/>
          <w:i w:val="false"/>
          <w:color w:val="000000"/>
          <w:sz w:val="28"/>
        </w:rPr>
        <w:t>
      </w:t>
      </w:r>
      <w:r>
        <w:rPr>
          <w:rFonts w:ascii="Times New Roman"/>
          <w:b w:val="false"/>
          <w:i w:val="false"/>
          <w:color w:val="000000"/>
          <w:sz w:val="28"/>
        </w:rPr>
        <w:t>16) аудандық бюджетті атқару бойынша бюджеттік есеп пен есептілікті жүргізуді қамтамасыз етеді;</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белгіленген тәртіпте аудан әкімдігі резервінен қаражатты бөлу туралы өтініштерді қарайды;</w:t>
      </w:r>
      <w:r>
        <w:br/>
      </w:r>
      <w:r>
        <w:rPr>
          <w:rFonts w:ascii="Times New Roman"/>
          <w:b w:val="false"/>
          <w:i w:val="false"/>
          <w:color w:val="000000"/>
          <w:sz w:val="28"/>
        </w:rPr>
        <w:t>
      </w:t>
      </w:r>
      <w:r>
        <w:rPr>
          <w:rFonts w:ascii="Times New Roman"/>
          <w:b w:val="false"/>
          <w:i w:val="false"/>
          <w:color w:val="000000"/>
          <w:sz w:val="28"/>
        </w:rPr>
        <w:t>18) бюджеттік ақшамен басқару бойынша аудандық бюджеттен қаржыландырылатын атқарушы органдар қызметі тиімділігінің жыл сайынғы бағалауын іске асырады;</w:t>
      </w:r>
      <w:r>
        <w:br/>
      </w:r>
      <w:r>
        <w:rPr>
          <w:rFonts w:ascii="Times New Roman"/>
          <w:b w:val="false"/>
          <w:i w:val="false"/>
          <w:color w:val="000000"/>
          <w:sz w:val="28"/>
        </w:rPr>
        <w:t>
      </w:t>
      </w:r>
      <w:r>
        <w:rPr>
          <w:rFonts w:ascii="Times New Roman"/>
          <w:b w:val="false"/>
          <w:i w:val="false"/>
          <w:color w:val="000000"/>
          <w:sz w:val="28"/>
        </w:rPr>
        <w:t>19) мемлекеттік органдардың, мекемелердің және кәсіпорындардың мемлекеттік сатып алуды жүзеге асыруының мониторингін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20) өз құзыреті шегінде мемлекеттік мүлікті басқару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21) аудандық коммуналдық мүлікті басқарады;</w:t>
      </w:r>
      <w:r>
        <w:br/>
      </w:r>
      <w:r>
        <w:rPr>
          <w:rFonts w:ascii="Times New Roman"/>
          <w:b w:val="false"/>
          <w:i w:val="false"/>
          <w:color w:val="000000"/>
          <w:sz w:val="28"/>
        </w:rPr>
        <w:t>
      </w:t>
      </w:r>
      <w:r>
        <w:rPr>
          <w:rFonts w:ascii="Times New Roman"/>
          <w:b w:val="false"/>
          <w:i w:val="false"/>
          <w:color w:val="000000"/>
          <w:sz w:val="28"/>
        </w:rPr>
        <w:t>22) аудандық коммуналдық мүлікті аудандық коммуналдық заңды тұлғаларға бекітеді;</w:t>
      </w:r>
      <w:r>
        <w:br/>
      </w:r>
      <w:r>
        <w:rPr>
          <w:rFonts w:ascii="Times New Roman"/>
          <w:b w:val="false"/>
          <w:i w:val="false"/>
          <w:color w:val="000000"/>
          <w:sz w:val="28"/>
        </w:rPr>
        <w:t>
      </w:t>
      </w:r>
      <w:r>
        <w:rPr>
          <w:rFonts w:ascii="Times New Roman"/>
          <w:b w:val="false"/>
          <w:i w:val="false"/>
          <w:color w:val="000000"/>
          <w:sz w:val="28"/>
        </w:rPr>
        <w:t>23) аудандық коммуналдық мүліктің есепке алынуын ұйымдастырады, оның тиімді пайдаланылуын қамтамасыз етеді, мемлекеттік мүліктердің тізілімін белгіленген тәртіпте жүргізеді;</w:t>
      </w:r>
      <w:r>
        <w:br/>
      </w:r>
      <w:r>
        <w:rPr>
          <w:rFonts w:ascii="Times New Roman"/>
          <w:b w:val="false"/>
          <w:i w:val="false"/>
          <w:color w:val="000000"/>
          <w:sz w:val="28"/>
        </w:rPr>
        <w:t>
      </w:t>
      </w:r>
      <w:r>
        <w:rPr>
          <w:rFonts w:ascii="Times New Roman"/>
          <w:b w:val="false"/>
          <w:i w:val="false"/>
          <w:color w:val="000000"/>
          <w:sz w:val="28"/>
        </w:rPr>
        <w:t>24) аудандық коммуналдық мүлікті жекешелендіруді жүзеге асырады, жекешелендіру объектіні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25) аудандық мүлікті жеке тұлғаларға және мемлекеттік емес заңды тұлғаларға кейіннен сатып алу құқығынсыз, мүліктік жалдауға (жалға алуға), сенімгерлік басқаруға береді;</w:t>
      </w:r>
      <w:r>
        <w:br/>
      </w:r>
      <w:r>
        <w:rPr>
          <w:rFonts w:ascii="Times New Roman"/>
          <w:b w:val="false"/>
          <w:i w:val="false"/>
          <w:color w:val="000000"/>
          <w:sz w:val="28"/>
        </w:rPr>
        <w:t>
      </w:t>
      </w:r>
      <w:r>
        <w:rPr>
          <w:rFonts w:ascii="Times New Roman"/>
          <w:b w:val="false"/>
          <w:i w:val="false"/>
          <w:color w:val="000000"/>
          <w:sz w:val="28"/>
        </w:rPr>
        <w:t>26) аудандық коммуналдық мүлікті өтеусіз пайдалануға, мемлекеттік заңды тұлғаларға береді;</w:t>
      </w:r>
      <w:r>
        <w:br/>
      </w:r>
      <w:r>
        <w:rPr>
          <w:rFonts w:ascii="Times New Roman"/>
          <w:b w:val="false"/>
          <w:i w:val="false"/>
          <w:color w:val="000000"/>
          <w:sz w:val="28"/>
        </w:rPr>
        <w:t>
      </w:t>
      </w:r>
      <w:r>
        <w:rPr>
          <w:rFonts w:ascii="Times New Roman"/>
          <w:b w:val="false"/>
          <w:i w:val="false"/>
          <w:color w:val="000000"/>
          <w:sz w:val="28"/>
        </w:rPr>
        <w:t>27) сенімгерлікпен басқарушының аудандық мүлікті сенімгерлікпен басқару шарты бойынша міндеттемелерінің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28) мемлекеттік мүлікті мемлекеттік меншіктің бір түрінен басқаға тапсыру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29) сыйға тарту шарты бойынша мемлекеттің мүлік құқығына ие болу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30) аудандық коммуналдық заңды тұлғаларға бекітіліп берілген мүлікті мүліктік жалдауға (жалға алуға) беруге талдау жүргізеді;</w:t>
      </w:r>
      <w:r>
        <w:br/>
      </w:r>
      <w:r>
        <w:rPr>
          <w:rFonts w:ascii="Times New Roman"/>
          <w:b w:val="false"/>
          <w:i w:val="false"/>
          <w:color w:val="000000"/>
          <w:sz w:val="28"/>
        </w:rPr>
        <w:t>
      </w:t>
      </w:r>
      <w:r>
        <w:rPr>
          <w:rFonts w:ascii="Times New Roman"/>
          <w:b w:val="false"/>
          <w:i w:val="false"/>
          <w:color w:val="000000"/>
          <w:sz w:val="28"/>
        </w:rPr>
        <w:t>31) аудандық коммуналдық мемлекеттік кәсіпорындардың, мемлекеттің қатысуымен жауапкершілігі шектеулі серіктестіктердің жұмыс істеуі мен оларды басқару тиімділігінің мониторингін ұйымдастыру және жүргізуді жүзеге асырады;</w:t>
      </w:r>
      <w:r>
        <w:br/>
      </w:r>
      <w:r>
        <w:rPr>
          <w:rFonts w:ascii="Times New Roman"/>
          <w:b w:val="false"/>
          <w:i w:val="false"/>
          <w:color w:val="000000"/>
          <w:sz w:val="28"/>
        </w:rPr>
        <w:t>
      </w:t>
      </w:r>
      <w:r>
        <w:rPr>
          <w:rFonts w:ascii="Times New Roman"/>
          <w:b w:val="false"/>
          <w:i w:val="false"/>
          <w:color w:val="000000"/>
          <w:sz w:val="28"/>
        </w:rPr>
        <w:t>32) жергілікті бюджет есебінен ұстап-күтілетін мемлекеттік мекемелердің мүлігін шығынға жазуын келіседі;</w:t>
      </w:r>
      <w:r>
        <w:br/>
      </w:r>
      <w:r>
        <w:rPr>
          <w:rFonts w:ascii="Times New Roman"/>
          <w:b w:val="false"/>
          <w:i w:val="false"/>
          <w:color w:val="000000"/>
          <w:sz w:val="28"/>
        </w:rPr>
        <w:t>
      </w:t>
      </w:r>
      <w:r>
        <w:rPr>
          <w:rFonts w:ascii="Times New Roman"/>
          <w:b w:val="false"/>
          <w:i w:val="false"/>
          <w:color w:val="000000"/>
          <w:sz w:val="28"/>
        </w:rPr>
        <w:t>33) иесіз мүліктердің, объектілерді анықтау және ретке келтіру есебін жүргізу бойынша жұмысты жүзеге асырады;</w:t>
      </w:r>
      <w:r>
        <w:br/>
      </w:r>
      <w:r>
        <w:rPr>
          <w:rFonts w:ascii="Times New Roman"/>
          <w:b w:val="false"/>
          <w:i w:val="false"/>
          <w:color w:val="000000"/>
          <w:sz w:val="28"/>
        </w:rPr>
        <w:t>
      </w:t>
      </w:r>
      <w:r>
        <w:rPr>
          <w:rFonts w:ascii="Times New Roman"/>
          <w:b w:val="false"/>
          <w:i w:val="false"/>
          <w:color w:val="000000"/>
          <w:sz w:val="28"/>
        </w:rPr>
        <w:t>34)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"Тарбағатай ауданының экономика және қаржы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"Тарбағатай ауданының экономика және қаржы бөлімі" мемлекеттік мекемесі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"Тарбағатай ауданының экономика және қаржы бөлімі" мемлекеттік мекемесі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"Тарбағатай ауданының экономика және қаржы бөлімі" мемлекеттік мекемесі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заңнамасымен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"Тарбағатай ауданының экономика және қаржы бөлімі" мемлекеттік мекемесі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"Тарбағатай ауданының экономика және қаржы бөлімі" мемлекеттік мекемесі құзыретіне кіретін өзге де міндеттерді орындау.</w:t>
      </w:r>
      <w:r>
        <w:br/>
      </w:r>
      <w:r>
        <w:rPr>
          <w:rFonts w:ascii="Times New Roman"/>
          <w:b w:val="false"/>
          <w:i w:val="false"/>
          <w:color w:val="000000"/>
          <w:sz w:val="28"/>
        </w:rPr>
        <w:t>
</w:t>
      </w:r>
    </w:p>
    <w:bookmarkStart w:name="z7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"Тарбағатай ауданының экономика және қаржы бөлімі" мемлекеттік мекемесін басқару "Тарбағатай ауданының экономика және қаржы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"Тарбағатай ауданының экономика және қаржы бөлімі" мемлекеттік мекемесінің бірінші басшысын Қазақстан Республикасының заңнамасына сәйкес Тарбағатай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"Тарбағатай ауданының экономика және қаржы бөлімі" мемлекеттік мекемесінің бірінші басшысы Қазақстан Республикасының заңнамасымен және осы Ережемен белгіленетін өзінің құзыретіне сәйкес дара қағидаты бойынша қызмет етеді, Мекеме қызметінің мәселелерін дербес шешеді.</w:t>
      </w:r>
      <w:r>
        <w:br/>
      </w:r>
      <w:r>
        <w:rPr>
          <w:rFonts w:ascii="Times New Roman"/>
          <w:b w:val="false"/>
          <w:i w:val="false"/>
          <w:color w:val="000000"/>
          <w:sz w:val="28"/>
        </w:rPr>
        <w:t>
      </w:t>
      </w:r>
      <w:r>
        <w:rPr>
          <w:rFonts w:ascii="Times New Roman"/>
          <w:b w:val="false"/>
          <w:i w:val="false"/>
          <w:color w:val="000000"/>
          <w:sz w:val="28"/>
        </w:rPr>
        <w:t>21. "Тарбағатай ауданының экономика және қаржы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"Тарбағатай ауданының экономика және қаржы бөлімі" мемлекеттік мекемесі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"Тарбағатай ауданының экономика және қаржы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"Тарбағатай ауданының экономика және қаржы бөлімі" мемлекеттік мекемесі мүддесін білдіреді;</w:t>
      </w:r>
      <w:r>
        <w:br/>
      </w:r>
      <w:r>
        <w:rPr>
          <w:rFonts w:ascii="Times New Roman"/>
          <w:b w:val="false"/>
          <w:i w:val="false"/>
          <w:color w:val="000000"/>
          <w:sz w:val="28"/>
        </w:rPr>
        <w:t>
      </w:t>
      </w:r>
      <w:r>
        <w:rPr>
          <w:rFonts w:ascii="Times New Roman"/>
          <w:b w:val="false"/>
          <w:i w:val="false"/>
          <w:color w:val="000000"/>
          <w:sz w:val="28"/>
        </w:rPr>
        <w:t>6) Тарбағатай ауданы әкімдігінің қаулысымен бекітілген штат санының лимиті мен құрылымы шегінде "Тарбағатай ауданының экономика және қаржы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 "Тарбағатай ауданының экономика және қаржы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9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"Тарбағатай ауданының экономика және қаржы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"Тарбағатай ауданының экономика және қаржы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"Тарбағатай ауданының экономика және қаржы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"Тарбағатай ауданының экономика және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"Тарбағатай ауданының экономика және қаржы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