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fd49f" w14:textId="c9fd4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Тарбағатай ауданының бюджеті туралы" Тарбағатай аудандық мәслихатының 2014 жылғы 24 желтоқсандағы № 23–2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Тарбағатай аудандық мәслихатының 2015 жылғы 16 қазандағы N 29-2 шешімі. Шығыс Қазақстан облысының Әділет департаментінде 2015 жылғы 26 қазанда N 4200 болып тіркелді. Күші жойылды - Шығыс Қазақстан облысы Тарбағатай аудандық мәслихатының 2015 жылғы 23 желтоқсандағы N 31-2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Тарбағатай аудандық мәслихатының 23.12.2015 N 31-2 </w:t>
      </w:r>
      <w:r>
        <w:rPr>
          <w:rFonts w:ascii="Times New Roman"/>
          <w:b w:val="false"/>
          <w:i w:val="false"/>
          <w:color w:val="ff0000"/>
          <w:sz w:val="28"/>
        </w:rPr>
        <w:t>шешімімен</w:t>
      </w:r>
      <w:r>
        <w:rPr>
          <w:rFonts w:ascii="Times New Roman"/>
          <w:b w:val="false"/>
          <w:i w:val="false"/>
          <w:color w:val="ff0000"/>
          <w:sz w:val="28"/>
        </w:rPr>
        <w:t xml:space="preserve">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109 -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тармақшасына, "2015-2017 жылдарға арналған облыстық бюджет туралы" Шығыс Қазақстан облыстық мәслихатының 2014 жылғы 10 желтоқсандағы № 24/289-V </w:t>
      </w:r>
      <w:r>
        <w:rPr>
          <w:rFonts w:ascii="Times New Roman"/>
          <w:b w:val="false"/>
          <w:i w:val="false"/>
          <w:color w:val="000000"/>
          <w:sz w:val="28"/>
        </w:rPr>
        <w:t>шешіміге</w:t>
      </w:r>
      <w:r>
        <w:rPr>
          <w:rFonts w:ascii="Times New Roman"/>
          <w:b w:val="false"/>
          <w:i w:val="false"/>
          <w:color w:val="000000"/>
          <w:sz w:val="28"/>
        </w:rPr>
        <w:t xml:space="preserve"> өзгерістер енгізу туралы" Шығыс Қазақстан облыстық мәслихатының 2015 жылғы 7 қазандағы № 32/379-V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4173 нөмірімен тіркелді) сәйкес Тарбағатай аудандық мәслихаты</w:t>
      </w:r>
      <w:r>
        <w:rPr>
          <w:rFonts w:ascii="Times New Roman"/>
          <w:b/>
          <w:i w:val="false"/>
          <w:color w:val="000000"/>
          <w:sz w:val="28"/>
        </w:rPr>
        <w:t xml:space="preserve"> ШЕШТІ:</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Тарбағатай ауданының бюджеті туралы" Тарбағатай аудандық мәслихатының 2014 жылғы 24 желтоқсандағы № 23-2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3617 нөмірімен тіркелді, "Тарбағатай" газетінің 2015 жылғы 29 қаңтардағы № 8-9 және 2015 жылғы 2 ақпандағы № 10 сандарында жарияланды)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1. 2015-2017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2015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5 799 445,9 мың теңге, соның ішінде:</w:t>
      </w:r>
      <w:r>
        <w:br/>
      </w:r>
      <w:r>
        <w:rPr>
          <w:rFonts w:ascii="Times New Roman"/>
          <w:b w:val="false"/>
          <w:i w:val="false"/>
          <w:color w:val="000000"/>
          <w:sz w:val="28"/>
        </w:rPr>
        <w:t>
      </w:t>
      </w:r>
      <w:r>
        <w:rPr>
          <w:rFonts w:ascii="Times New Roman"/>
          <w:b w:val="false"/>
          <w:i w:val="false"/>
          <w:color w:val="000000"/>
          <w:sz w:val="28"/>
        </w:rPr>
        <w:t>салықтық түсімдер – 463 260,0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11 859,0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5 600,0 мың теңге;</w:t>
      </w:r>
      <w:r>
        <w:br/>
      </w:r>
      <w:r>
        <w:rPr>
          <w:rFonts w:ascii="Times New Roman"/>
          <w:b w:val="false"/>
          <w:i w:val="false"/>
          <w:color w:val="000000"/>
          <w:sz w:val="28"/>
        </w:rPr>
        <w:t>
      </w:t>
      </w:r>
      <w:r>
        <w:rPr>
          <w:rFonts w:ascii="Times New Roman"/>
          <w:b w:val="false"/>
          <w:i w:val="false"/>
          <w:color w:val="000000"/>
          <w:sz w:val="28"/>
        </w:rPr>
        <w:t>трансферттердің түсімдері – 5 318 726,9 мың теңге;</w:t>
      </w:r>
      <w:r>
        <w:br/>
      </w:r>
      <w:r>
        <w:rPr>
          <w:rFonts w:ascii="Times New Roman"/>
          <w:b w:val="false"/>
          <w:i w:val="false"/>
          <w:color w:val="000000"/>
          <w:sz w:val="28"/>
        </w:rPr>
        <w:t>
      </w:t>
      </w:r>
      <w:r>
        <w:rPr>
          <w:rFonts w:ascii="Times New Roman"/>
          <w:b w:val="false"/>
          <w:i w:val="false"/>
          <w:color w:val="000000"/>
          <w:sz w:val="28"/>
        </w:rPr>
        <w:t>шығындар – 5 778 471,3 мың теңге;</w:t>
      </w:r>
      <w:r>
        <w:br/>
      </w:r>
      <w:r>
        <w:rPr>
          <w:rFonts w:ascii="Times New Roman"/>
          <w:b w:val="false"/>
          <w:i w:val="false"/>
          <w:color w:val="000000"/>
          <w:sz w:val="28"/>
        </w:rPr>
        <w:t>
      </w:t>
      </w:r>
      <w:r>
        <w:rPr>
          <w:rFonts w:ascii="Times New Roman"/>
          <w:b w:val="false"/>
          <w:i w:val="false"/>
          <w:color w:val="000000"/>
          <w:sz w:val="28"/>
        </w:rPr>
        <w:t>таза бюджеттік кредит беру 34 323,0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41 622,0 мың теңге;</w:t>
      </w:r>
      <w:r>
        <w:br/>
      </w:r>
      <w:r>
        <w:rPr>
          <w:rFonts w:ascii="Times New Roman"/>
          <w:b w:val="false"/>
          <w:i w:val="false"/>
          <w:color w:val="000000"/>
          <w:sz w:val="28"/>
        </w:rPr>
        <w:t>
      </w:t>
      </w:r>
      <w:r>
        <w:rPr>
          <w:rFonts w:ascii="Times New Roman"/>
          <w:b w:val="false"/>
          <w:i w:val="false"/>
          <w:color w:val="000000"/>
          <w:sz w:val="28"/>
        </w:rPr>
        <w:t xml:space="preserve">бюджеттік кредиттерді өтеу – 7 299,0 мың теңге; </w:t>
      </w:r>
      <w:r>
        <w:br/>
      </w:r>
      <w:r>
        <w:rPr>
          <w:rFonts w:ascii="Times New Roman"/>
          <w:b w:val="false"/>
          <w:i w:val="false"/>
          <w:color w:val="000000"/>
          <w:sz w:val="28"/>
        </w:rPr>
        <w:t>
      </w:t>
      </w:r>
      <w:r>
        <w:rPr>
          <w:rFonts w:ascii="Times New Roman"/>
          <w:b w:val="false"/>
          <w:i w:val="false"/>
          <w:color w:val="000000"/>
          <w:sz w:val="28"/>
        </w:rPr>
        <w:t>4) қаржы активтерімен жасалатын операциялар бойынша сальдо – 34 379,0 мың теңге, соның ішінде:</w:t>
      </w:r>
      <w:r>
        <w:br/>
      </w:r>
      <w:r>
        <w:rPr>
          <w:rFonts w:ascii="Times New Roman"/>
          <w:b w:val="false"/>
          <w:i w:val="false"/>
          <w:color w:val="000000"/>
          <w:sz w:val="28"/>
        </w:rPr>
        <w:t>
      </w:t>
      </w:r>
      <w:r>
        <w:rPr>
          <w:rFonts w:ascii="Times New Roman"/>
          <w:b w:val="false"/>
          <w:i w:val="false"/>
          <w:color w:val="000000"/>
          <w:sz w:val="28"/>
        </w:rPr>
        <w:t>қаржы активтерін сатып алу – 34 379,0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- 34 323,0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34 323,0 мың теңге;</w:t>
      </w:r>
      <w:r>
        <w:br/>
      </w:r>
      <w:r>
        <w:rPr>
          <w:rFonts w:ascii="Times New Roman"/>
          <w:b w:val="false"/>
          <w:i w:val="false"/>
          <w:color w:val="000000"/>
          <w:sz w:val="28"/>
        </w:rPr>
        <w:t>
      </w:t>
      </w:r>
      <w:r>
        <w:rPr>
          <w:rFonts w:ascii="Times New Roman"/>
          <w:b w:val="false"/>
          <w:i w:val="false"/>
          <w:color w:val="000000"/>
          <w:sz w:val="28"/>
        </w:rPr>
        <w:t>қарыздар түсімі – 41 622,0 мың теңге;</w:t>
      </w:r>
      <w:r>
        <w:br/>
      </w:r>
      <w:r>
        <w:rPr>
          <w:rFonts w:ascii="Times New Roman"/>
          <w:b w:val="false"/>
          <w:i w:val="false"/>
          <w:color w:val="000000"/>
          <w:sz w:val="28"/>
        </w:rPr>
        <w:t>
      </w:t>
      </w:r>
      <w:r>
        <w:rPr>
          <w:rFonts w:ascii="Times New Roman"/>
          <w:b w:val="false"/>
          <w:i w:val="false"/>
          <w:color w:val="000000"/>
          <w:sz w:val="28"/>
        </w:rPr>
        <w:t>қарыздарды өтеу – 7 299,0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пайдаланатын қалдықтары – 13 404,4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бірінші абзац жаңа редакцияда жазылсын:</w:t>
      </w:r>
      <w:r>
        <w:br/>
      </w:r>
      <w:r>
        <w:rPr>
          <w:rFonts w:ascii="Times New Roman"/>
          <w:b w:val="false"/>
          <w:i w:val="false"/>
          <w:color w:val="000000"/>
          <w:sz w:val="28"/>
        </w:rPr>
        <w:t>
      </w:t>
      </w:r>
      <w:r>
        <w:rPr>
          <w:rFonts w:ascii="Times New Roman"/>
          <w:b w:val="false"/>
          <w:i w:val="false"/>
          <w:color w:val="000000"/>
          <w:sz w:val="28"/>
        </w:rPr>
        <w:t>"2015 жылға арналған аудандық бюджетке облыстық бюджеттен мынадай мөлшерде – 387 333,4 мың теңге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тармақ</w:t>
      </w:r>
      <w:r>
        <w:rPr>
          <w:rFonts w:ascii="Times New Roman"/>
          <w:b w:val="false"/>
          <w:i w:val="false"/>
          <w:color w:val="000000"/>
          <w:sz w:val="28"/>
        </w:rPr>
        <w:t xml:space="preserve"> мынадай мазмұндағы абзацтармен толықтырылсын:</w:t>
      </w:r>
      <w:r>
        <w:br/>
      </w:r>
      <w:r>
        <w:rPr>
          <w:rFonts w:ascii="Times New Roman"/>
          <w:b w:val="false"/>
          <w:i w:val="false"/>
          <w:color w:val="000000"/>
          <w:sz w:val="28"/>
        </w:rPr>
        <w:t>
      </w:t>
      </w:r>
      <w:r>
        <w:rPr>
          <w:rFonts w:ascii="Times New Roman"/>
          <w:b w:val="false"/>
          <w:i w:val="false"/>
          <w:color w:val="000000"/>
          <w:sz w:val="28"/>
        </w:rPr>
        <w:t>Көктүбек ауылындағы жаяу жүргіншілер көпірі құрылысының жалғасына – 16 709,0 мың теңге;</w:t>
      </w:r>
      <w:r>
        <w:br/>
      </w:r>
      <w:r>
        <w:rPr>
          <w:rFonts w:ascii="Times New Roman"/>
          <w:b w:val="false"/>
          <w:i w:val="false"/>
          <w:color w:val="000000"/>
          <w:sz w:val="28"/>
        </w:rPr>
        <w:t>
      </w:t>
      </w:r>
      <w:r>
        <w:rPr>
          <w:rFonts w:ascii="Times New Roman"/>
          <w:b w:val="false"/>
          <w:i w:val="false"/>
          <w:color w:val="000000"/>
          <w:sz w:val="28"/>
        </w:rPr>
        <w:t>Ақсуат ауылының ішкі жолдарын жөндеу жұмыстарына – 19830,0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бірінші абзац жаңа редакцияда жазылсын:</w:t>
      </w:r>
      <w:r>
        <w:br/>
      </w:r>
      <w:r>
        <w:rPr>
          <w:rFonts w:ascii="Times New Roman"/>
          <w:b w:val="false"/>
          <w:i w:val="false"/>
          <w:color w:val="000000"/>
          <w:sz w:val="28"/>
        </w:rPr>
        <w:t>
      </w:t>
      </w:r>
      <w:r>
        <w:rPr>
          <w:rFonts w:ascii="Times New Roman"/>
          <w:b w:val="false"/>
          <w:i w:val="false"/>
          <w:color w:val="000000"/>
          <w:sz w:val="28"/>
        </w:rPr>
        <w:t>"2015 жылға арналған аудандық бюджетке республикалық бюджеттен мынадай мөлшерде – 1 141 444,5 мың теңге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2015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Е.Жұмаханов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Тарбағатай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М.Мағжаев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2015 жылғы "16" қазандағы </w:t>
            </w:r>
            <w:r>
              <w:br/>
            </w:r>
            <w:r>
              <w:rPr>
                <w:rFonts w:ascii="Times New Roman"/>
                <w:b w:val="false"/>
                <w:i w:val="false"/>
                <w:color w:val="000000"/>
                <w:sz w:val="20"/>
              </w:rPr>
              <w:t>№ 29-2 шешіміне №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w:t>
            </w:r>
            <w:r>
              <w:br/>
            </w:r>
            <w:r>
              <w:rPr>
                <w:rFonts w:ascii="Times New Roman"/>
                <w:b w:val="false"/>
                <w:i w:val="false"/>
                <w:color w:val="000000"/>
                <w:sz w:val="20"/>
              </w:rPr>
              <w:t xml:space="preserve">мәслихатының 2014 жылғы </w:t>
            </w:r>
            <w:r>
              <w:br/>
            </w:r>
            <w:r>
              <w:rPr>
                <w:rFonts w:ascii="Times New Roman"/>
                <w:b w:val="false"/>
                <w:i w:val="false"/>
                <w:color w:val="000000"/>
                <w:sz w:val="20"/>
              </w:rPr>
              <w:t xml:space="preserve">"24" желтоқсандағы № 23-2 </w:t>
            </w:r>
            <w:r>
              <w:br/>
            </w:r>
            <w:r>
              <w:rPr>
                <w:rFonts w:ascii="Times New Roman"/>
                <w:b w:val="false"/>
                <w:i w:val="false"/>
                <w:color w:val="000000"/>
                <w:sz w:val="20"/>
              </w:rPr>
              <w:t>шешіміне № 1 қосымша</w:t>
            </w:r>
          </w:p>
        </w:tc>
      </w:tr>
    </w:tbl>
    <w:bookmarkStart w:name="z41" w:id="0"/>
    <w:p>
      <w:pPr>
        <w:spacing w:after="0"/>
        <w:ind w:left="0"/>
        <w:jc w:val="left"/>
      </w:pPr>
      <w:r>
        <w:rPr>
          <w:rFonts w:ascii="Times New Roman"/>
          <w:b/>
          <w:i w:val="false"/>
          <w:color w:val="000000"/>
        </w:rPr>
        <w:t xml:space="preserve"> 2015 жылға арналған Тарбағатай ауданының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529"/>
        <w:gridCol w:w="529"/>
        <w:gridCol w:w="6972"/>
        <w:gridCol w:w="37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w:t>
            </w:r>
            <w:r>
              <w:br/>
            </w:r>
            <w:r>
              <w:rPr>
                <w:rFonts w:ascii="Times New Roman"/>
                <w:b w:val="false"/>
                <w:i w:val="false"/>
                <w:color w:val="000000"/>
                <w:sz w:val="20"/>
              </w:rPr>
              <w:t>
</w:t>
            </w:r>
          </w:p>
        </w:tc>
        <w:tc>
          <w:tcPr>
            <w:tcW w:w="3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Түсімдер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5 799 445,9</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463 260,0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199 979,0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199 979,0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142 101,0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142 101,0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103 290,0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39 913,0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9 099,0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48 738,0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5 540,0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13 649,0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3 138,0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423,0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10 088,0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4 241,0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4 241,0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11 859,0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4 950,6</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4 940,0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1 173,0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1 173,0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5 430,4</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5 430,4</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5 318 726,9</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5 318 726,9</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5 318 726,9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444"/>
        <w:gridCol w:w="1078"/>
        <w:gridCol w:w="1078"/>
        <w:gridCol w:w="5800"/>
        <w:gridCol w:w="314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5 778 471,3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485 772,4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411 054,0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19 740,0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19 740,0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115 562,0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107 800,0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7 762,0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275 752,0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275 752,0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73 995,4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24 967,0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24 967,0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17 617,0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17 467,0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31 411,4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31 341,4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52 718,0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9 575,0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9 575,0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9 575,0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43 143,0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43 143,0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34 266,0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8 877,0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3 451 456,8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502 399,0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502 399,0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105 837,0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396 562,0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2 809 783,1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68 213,0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68 213,0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2 741 570,1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2 650 411,1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91 159,0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139 274,7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79 855,7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14 131,0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29 181,7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15 306,0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15 257,0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59 419,0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59 419,0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477 296,1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3 352,1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3 352,1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3 352,1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383 510,0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383 510,0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26 612,0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20 347,0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15 513,0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4 355,0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92 565,0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657,0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69 160,0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Зейнеткерлер мен мүгедектерге әлеуметтiк қызмет көрсету аумақтық орталығы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12 523,0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126 317,0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2 653,0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1 056,0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11 752,0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90 434,0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90 434,0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22 643,0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3 732,0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61 409,0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2 650,0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550 547,0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29 289,0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1 455,0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1 455,0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776,0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776,0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5 006,0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5 006,0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6 552,0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тұрғын үй қорының тұрғын үйін жобалау және (немесе) салу, реконструкциялау </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6 552,0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452 677,0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22 983,0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22 983,0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429 694,0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429 694,0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68 581,0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68 353,0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24 212,0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3 250,0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40 891,0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243 674,0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116 163,0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114 563,0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114 563,0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42 543,0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42 543,0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23 193,0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16 450,0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41 404,0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32 904,0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32 511,0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43 564,0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22 978,0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17 635,0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5 343,0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20 586,0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20 286,0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289 435,0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97 318,0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10 954,0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10 954,0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86 364,0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16 544,0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34 240,0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33 780,0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11 261,0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11 261,0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11 261,0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180 856,0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180 856,0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180 856,0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23 749,0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23 749,0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23 749,0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23 749,0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191 857,8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190 134,8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136 675,8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136 675,8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53 459,0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22 459,0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31 000,0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1 723,0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1 723,0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1 723,0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10 919,0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10 579,0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10 579,0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10 579,0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IІІ. Таза бюджеттік кредит беру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34 323,0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41 622,0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41 622,0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41 622,0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41 622,0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41 622,0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7 299,0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7 299,0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кредитттерді өтеу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7 299,0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 Қаржы активтерімен жасалатын операциялар бойынша сальдо</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34 379,0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34 379,0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34 379,0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34 379,0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21 578,0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21 578,0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12 801,0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12 801,0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-34 323,0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34 323,0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41 622,0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41 622,0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41 622,0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7 299,0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7 299,0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7 299,0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7 299,0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13 404,4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13 404,4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13 404,4</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2015 жылғы "16" қазандағы </w:t>
            </w:r>
            <w:r>
              <w:br/>
            </w:r>
            <w:r>
              <w:rPr>
                <w:rFonts w:ascii="Times New Roman"/>
                <w:b w:val="false"/>
                <w:i w:val="false"/>
                <w:color w:val="000000"/>
                <w:sz w:val="20"/>
              </w:rPr>
              <w:t>№ 29-2 шешіміне №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2014 жылғы </w:t>
            </w:r>
            <w:r>
              <w:br/>
            </w:r>
            <w:r>
              <w:rPr>
                <w:rFonts w:ascii="Times New Roman"/>
                <w:b w:val="false"/>
                <w:i w:val="false"/>
                <w:color w:val="000000"/>
                <w:sz w:val="20"/>
              </w:rPr>
              <w:t xml:space="preserve">"24" желтоқсандағы </w:t>
            </w:r>
            <w:r>
              <w:br/>
            </w:r>
            <w:r>
              <w:rPr>
                <w:rFonts w:ascii="Times New Roman"/>
                <w:b w:val="false"/>
                <w:i w:val="false"/>
                <w:color w:val="000000"/>
                <w:sz w:val="20"/>
              </w:rPr>
              <w:t>№ 23-2 шешіміне № 4 қосымша</w:t>
            </w:r>
          </w:p>
        </w:tc>
      </w:tr>
    </w:tbl>
    <w:bookmarkStart w:name="z286" w:id="1"/>
    <w:p>
      <w:pPr>
        <w:spacing w:after="0"/>
        <w:ind w:left="0"/>
        <w:jc w:val="left"/>
      </w:pPr>
      <w:r>
        <w:rPr>
          <w:rFonts w:ascii="Times New Roman"/>
          <w:b/>
          <w:i w:val="false"/>
          <w:color w:val="000000"/>
        </w:rPr>
        <w:t xml:space="preserve"> 2015 жылға аранлған ауылдық, кенттік округ әкімі аппаратының бюджеттік бағдарламалар тізбесі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
        <w:gridCol w:w="548"/>
        <w:gridCol w:w="1331"/>
        <w:gridCol w:w="1331"/>
        <w:gridCol w:w="4864"/>
        <w:gridCol w:w="328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494 414,8</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275 752,0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275 752,0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275 752,0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275 752,0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Ақсуат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20 814,0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28 483,0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Тұғыл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22 395,0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Екпін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12 791,0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Ырғызбай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20 092,0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Жаңаауыл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15 823,0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Жетіарал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14 882,0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Қабанбай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13 591,0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13 827,0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Кіндікті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12 790,0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Көкжыра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15 566,0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Құмкөл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16 807,0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Құйған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13 742,0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 кесік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15 628,0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Сәтпаев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12 441,0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Ойшілік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12 798,0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Манырақ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13 282,0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69 808,0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1 455,0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1 455,0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1 455,0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Тұғыл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1 455,0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68 353,0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68 353,0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24 212,0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Ақсуат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15 850,0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5 062,0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Екпін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Ырғызбай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Құмкөл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3 250,0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Ақсуат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Тұғыл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Екпін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Ырғызбай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Жаңаауыл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Жетіарал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Қабанбай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Кіндікті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Көкжыра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Құмкөл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Құйған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 кесік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Сәтпаев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Ойшілік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Манырақ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40 891,0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Ақсуат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27 313,0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Тұғыл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Жаңаауыл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Кіндікті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Құмкөл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Ырғызбай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Тұғыл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Екпін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Ырғызбай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Жаңаауыл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Жетіарал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Қабанбай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Кіндікті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Көкжыра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Құмкөл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Құйған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 кесік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Сәтпаев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Ойшілік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Манырақ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136 675,8</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136 675,8</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136 675,8</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136 675,8</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Ақсуат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135 675,8</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 кесік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10 579,0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10 579,0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10 579,0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10 579,0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Ақсуат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4 115,0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6 464,0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 Қаржы активтерімен жасалатын операциялар бойынша сальдо</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21 578,0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21 578,0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21 578,0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21 578,0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21 578,0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21 578,0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Ақсуат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21 578,0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2015 жылғы "16" қазандағы </w:t>
            </w:r>
            <w:r>
              <w:br/>
            </w:r>
            <w:r>
              <w:rPr>
                <w:rFonts w:ascii="Times New Roman"/>
                <w:b w:val="false"/>
                <w:i w:val="false"/>
                <w:color w:val="000000"/>
                <w:sz w:val="20"/>
              </w:rPr>
              <w:t>№ 29-2 шешіміне №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мәслихатының </w:t>
            </w:r>
            <w:r>
              <w:br/>
            </w:r>
            <w:r>
              <w:rPr>
                <w:rFonts w:ascii="Times New Roman"/>
                <w:b w:val="false"/>
                <w:i w:val="false"/>
                <w:color w:val="000000"/>
                <w:sz w:val="20"/>
              </w:rPr>
              <w:t xml:space="preserve">2014 жылғы </w:t>
            </w:r>
            <w:r>
              <w:br/>
            </w:r>
            <w:r>
              <w:rPr>
                <w:rFonts w:ascii="Times New Roman"/>
                <w:b w:val="false"/>
                <w:i w:val="false"/>
                <w:color w:val="000000"/>
                <w:sz w:val="20"/>
              </w:rPr>
              <w:t xml:space="preserve">"24" желтоқсандағы </w:t>
            </w:r>
            <w:r>
              <w:br/>
            </w:r>
            <w:r>
              <w:rPr>
                <w:rFonts w:ascii="Times New Roman"/>
                <w:b w:val="false"/>
                <w:i w:val="false"/>
                <w:color w:val="000000"/>
                <w:sz w:val="20"/>
              </w:rPr>
              <w:t>№ 23-2 шешіміне № 6 қосымша</w:t>
            </w:r>
          </w:p>
        </w:tc>
      </w:tr>
    </w:tbl>
    <w:bookmarkStart w:name="z403" w:id="2"/>
    <w:p>
      <w:pPr>
        <w:spacing w:after="0"/>
        <w:ind w:left="0"/>
        <w:jc w:val="left"/>
      </w:pPr>
      <w:r>
        <w:rPr>
          <w:rFonts w:ascii="Times New Roman"/>
          <w:b/>
          <w:i w:val="false"/>
          <w:color w:val="000000"/>
        </w:rPr>
        <w:t xml:space="preserve"> Тарбағатай ауданының 2015 жылға арналған бюджеттік инвестициялық жобаларды (бағдарламаларды) іске асыруға бағытталған, бюджеттік бағдарламаларға бөлінген даму бюджеті бағдарламаларының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1"/>
        <w:gridCol w:w="985"/>
        <w:gridCol w:w="1398"/>
        <w:gridCol w:w="1398"/>
        <w:gridCol w:w="3874"/>
        <w:gridCol w:w="345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Даму бюджеттік бағдарламалары</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518 124,0</w:t>
            </w: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59 419,0</w:t>
            </w: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59 419,0</w:t>
            </w: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59 419,0</w:t>
            </w: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59 419,0</w:t>
            </w: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436 246,0</w:t>
            </w: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6 552,0</w:t>
            </w: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6 552,0</w:t>
            </w: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6 552,0</w:t>
            </w: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429 694,0</w:t>
            </w: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429 694,0</w:t>
            </w: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429 694,0</w:t>
            </w: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7 000,0</w:t>
            </w: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7 000,0</w:t>
            </w: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7 000,0</w:t>
            </w: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22 459,0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2015 жылғы "16" қазандағы </w:t>
            </w:r>
            <w:r>
              <w:br/>
            </w:r>
            <w:r>
              <w:rPr>
                <w:rFonts w:ascii="Times New Roman"/>
                <w:b w:val="false"/>
                <w:i w:val="false"/>
                <w:color w:val="000000"/>
                <w:sz w:val="20"/>
              </w:rPr>
              <w:t>№ 29-2 шешіміне №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w:t>
            </w:r>
            <w:r>
              <w:br/>
            </w:r>
            <w:r>
              <w:rPr>
                <w:rFonts w:ascii="Times New Roman"/>
                <w:b w:val="false"/>
                <w:i w:val="false"/>
                <w:color w:val="000000"/>
                <w:sz w:val="20"/>
              </w:rPr>
              <w:t xml:space="preserve">2014 жылғы </w:t>
            </w:r>
            <w:r>
              <w:br/>
            </w:r>
            <w:r>
              <w:rPr>
                <w:rFonts w:ascii="Times New Roman"/>
                <w:b w:val="false"/>
                <w:i w:val="false"/>
                <w:color w:val="000000"/>
                <w:sz w:val="20"/>
              </w:rPr>
              <w:t xml:space="preserve">"24" желтоқсандағы </w:t>
            </w:r>
            <w:r>
              <w:br/>
            </w:r>
            <w:r>
              <w:rPr>
                <w:rFonts w:ascii="Times New Roman"/>
                <w:b w:val="false"/>
                <w:i w:val="false"/>
                <w:color w:val="000000"/>
                <w:sz w:val="20"/>
              </w:rPr>
              <w:t>№ 23-2</w:t>
            </w:r>
            <w:r>
              <w:rPr>
                <w:rFonts w:ascii="Times New Roman"/>
                <w:b w:val="false"/>
                <w:i w:val="false"/>
                <w:color w:val="000000"/>
                <w:sz w:val="20"/>
              </w:rPr>
              <w:t xml:space="preserve"> шешіміне № 7 қосымша</w:t>
            </w:r>
          </w:p>
        </w:tc>
      </w:tr>
    </w:tbl>
    <w:bookmarkStart w:name="z430" w:id="3"/>
    <w:p>
      <w:pPr>
        <w:spacing w:after="0"/>
        <w:ind w:left="0"/>
        <w:jc w:val="left"/>
      </w:pPr>
      <w:r>
        <w:rPr>
          <w:rFonts w:ascii="Times New Roman"/>
          <w:b/>
          <w:i w:val="false"/>
          <w:color w:val="000000"/>
        </w:rPr>
        <w:t xml:space="preserve"> Облыстық бюджеттерден берілген нысаналы трансферттер</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0"/>
        <w:gridCol w:w="920"/>
        <w:gridCol w:w="1305"/>
        <w:gridCol w:w="1305"/>
        <w:gridCol w:w="4625"/>
        <w:gridCol w:w="32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бюджеттерден берілген нысаналы трансферттер</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387 333,4</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209 499,3</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121 118,6</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59 530,0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59 530,0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61 588,6</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61 588,6</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88 380,7</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28 961,7</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15 621,7</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13 340,0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59 419,0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59 419,0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71 275,1</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3 184,1</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3 184,1</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3 184,1</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68 091,0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68 091,0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67 121,0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68 020,0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68 020,0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68 020,0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34 240,0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33 780,0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36 539,0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36 539,0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19 830,0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19 830,0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16 709,0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16 709,0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2015 жылғы "16" қазандағы </w:t>
            </w:r>
            <w:r>
              <w:br/>
            </w:r>
            <w:r>
              <w:rPr>
                <w:rFonts w:ascii="Times New Roman"/>
                <w:b w:val="false"/>
                <w:i w:val="false"/>
                <w:color w:val="000000"/>
                <w:sz w:val="20"/>
              </w:rPr>
              <w:t>№ 29-2 шешіміне №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мәслихатының </w:t>
            </w:r>
            <w:r>
              <w:br/>
            </w:r>
            <w:r>
              <w:rPr>
                <w:rFonts w:ascii="Times New Roman"/>
                <w:b w:val="false"/>
                <w:i w:val="false"/>
                <w:color w:val="000000"/>
                <w:sz w:val="20"/>
              </w:rPr>
              <w:t xml:space="preserve">2014 жылғы </w:t>
            </w:r>
            <w:r>
              <w:br/>
            </w:r>
            <w:r>
              <w:rPr>
                <w:rFonts w:ascii="Times New Roman"/>
                <w:b w:val="false"/>
                <w:i w:val="false"/>
                <w:color w:val="000000"/>
                <w:sz w:val="20"/>
              </w:rPr>
              <w:t xml:space="preserve">"24" желтоқсандағы </w:t>
            </w:r>
            <w:r>
              <w:br/>
            </w:r>
            <w:r>
              <w:rPr>
                <w:rFonts w:ascii="Times New Roman"/>
                <w:b w:val="false"/>
                <w:i w:val="false"/>
                <w:color w:val="000000"/>
                <w:sz w:val="20"/>
              </w:rPr>
              <w:t>№ 23-2 шешіміне № 8 қосымша</w:t>
            </w:r>
          </w:p>
        </w:tc>
      </w:tr>
    </w:tbl>
    <w:bookmarkStart w:name="z475" w:id="4"/>
    <w:p>
      <w:pPr>
        <w:spacing w:after="0"/>
        <w:ind w:left="0"/>
        <w:jc w:val="left"/>
      </w:pPr>
      <w:r>
        <w:rPr>
          <w:rFonts w:ascii="Times New Roman"/>
          <w:b/>
          <w:i w:val="false"/>
          <w:color w:val="000000"/>
        </w:rPr>
        <w:t xml:space="preserve"> Республикалық бюджеттен берілген нысаналы трансферттер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741"/>
        <w:gridCol w:w="1051"/>
        <w:gridCol w:w="1051"/>
        <w:gridCol w:w="5655"/>
        <w:gridCol w:w="30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берілген нысаналы трансферттер</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1 141 444,5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9 859,0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7 523,0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6 146,0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6 146,0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2 336,0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1 566,0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1 566,0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517,0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517,0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608 953,5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402 738,0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402 738,0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6 176,0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396 562,0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204 877,5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4 416,0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4 416,0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200 461,5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194 061,5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1 338,0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1 338,0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1 022,0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73 973,0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17 259,0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17 259,0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5 435,0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Зейнеткерлер мен мүгедектерге әлеуметтiк қызмет көрсету аумақтық орталығы</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1 042,0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10 782,0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56 546,0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56 546,0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53 432,0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2 650,0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429 922,0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429 694,0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429 694,0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429 694,0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9 940,0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4 932,0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4 932,0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4 932,0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1 999,0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1 999,0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1 999,0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2 271,0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1 557,0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1 557,0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5 701,0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5 460,0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5 460,0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5 460,0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2 083,0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2 083,0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2 083,0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2 083,0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41 622,0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кредитер</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41 622,0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41 622,0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41 622,0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41 622,0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41 622,0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