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e8e7c" w14:textId="29e8e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ауданының Сатпаев ауылдық округiнiң "Тоғасбай", "Ақсиыр-2" қыстақтарына шектеу iс-шараларын енгiзе отырып ветеринариялық режимiн белгiлеу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әкімдігінің 2015 жылғы 30 қыркүйектегі № 582 қаулысы. Шығыс Қазақстан облысының Әділет департаментінде 2015 жылғы 05 қарашада № 4214 болып тіркелді. Күші жойылды - Шығыс Қазақстан облысы Тарбағатай ауданы әкімдігінің 2017 жылғы 17 қаңтардағы № 05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Тарбағатай ауданы әкімдігінің 17.01.2017 № 05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"Ветеринария туралы" Қазақстан Республикасының 2002 жылғы 10 шiлдедегi Заңының 10-бабы </w:t>
      </w:r>
      <w:r>
        <w:rPr>
          <w:rFonts w:ascii="Times New Roman"/>
          <w:b w:val="false"/>
          <w:i w:val="false"/>
          <w:color w:val="000000"/>
          <w:sz w:val="28"/>
        </w:rPr>
        <w:t>2-тармағының</w:t>
      </w:r>
      <w:r>
        <w:rPr>
          <w:rFonts w:ascii="Times New Roman"/>
          <w:b w:val="false"/>
          <w:i w:val="false"/>
          <w:color w:val="000000"/>
          <w:sz w:val="28"/>
        </w:rPr>
        <w:t xml:space="preserve"> 9) тармақшасына, "Қазақстан Республикасындағы жергiлiктi мемлекеттiк басқару және өзiн-өзi басқару туралы" Қазақстан Республикасының 2001 жылғы 23 қаңтардағы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18) тармақшасына сәйкес және Тарбағатай ауданының бас мемлекеттiк ветеринариялық-санитариялық инспекторының 2015 жылғы 30 шілде № 481 ұсынысы негiзiнде Тарбағатай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xml:space="preserve">1. Тарбағатай ауданының Сәтпаев ауылдық округiнiң "Тоғасбай", "Ақсиыр-2" қыстақтарында ірі қара малдарының арасында бруцеллез ауруының пайда болуына байланысты </w:t>
      </w:r>
      <w:r>
        <w:rPr>
          <w:rFonts w:ascii="Times New Roman"/>
          <w:b w:val="false"/>
          <w:i w:val="false"/>
          <w:color w:val="000000"/>
          <w:sz w:val="28"/>
        </w:rPr>
        <w:t>шектеу іс-шараларын</w:t>
      </w:r>
      <w:r>
        <w:rPr>
          <w:rFonts w:ascii="Times New Roman"/>
          <w:b w:val="false"/>
          <w:i w:val="false"/>
          <w:color w:val="000000"/>
          <w:sz w:val="28"/>
        </w:rPr>
        <w:t xml:space="preserve"> енгiзе отырып, ветеринариялық режим белгiленсiн.</w:t>
      </w:r>
      <w:r>
        <w:br/>
      </w:r>
      <w:r>
        <w:rPr>
          <w:rFonts w:ascii="Times New Roman"/>
          <w:b w:val="false"/>
          <w:i w:val="false"/>
          <w:color w:val="000000"/>
          <w:sz w:val="28"/>
        </w:rPr>
        <w:t>
      </w:t>
      </w:r>
      <w:r>
        <w:rPr>
          <w:rFonts w:ascii="Times New Roman"/>
          <w:b w:val="false"/>
          <w:i w:val="false"/>
          <w:color w:val="000000"/>
          <w:sz w:val="28"/>
        </w:rPr>
        <w:t>2. "Тарбағатай ауданының ветеринария бөлімі" мемлекеттік мекемесінің басшысы (С.Қонысбаев) "Қазақстан Республикасының Ауыл шаруашылығы Министрлiгi ветеринариялық бақылау және қадағалау комитетi Тарбағатай аудандық аумақтық инспекциясы" мемлекеттiк мекемесiнiң басшысы (Б.Қажыкенов),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Тарбағатай аудандық тұтынушылардың құқықтарын қорғау басқармасы" республикалық мемлекеттiк мекемесiнiң басшысының міндетін атқарушы (М. Сулейменова), тиiстi iс-шараларды ұйымдастыру және өткiзу ұсынылсын.</w:t>
      </w:r>
      <w:r>
        <w:br/>
      </w:r>
      <w:r>
        <w:rPr>
          <w:rFonts w:ascii="Times New Roman"/>
          <w:b w:val="false"/>
          <w:i w:val="false"/>
          <w:color w:val="000000"/>
          <w:sz w:val="28"/>
        </w:rPr>
        <w:t>
      </w:t>
      </w:r>
      <w:r>
        <w:rPr>
          <w:rFonts w:ascii="Times New Roman"/>
          <w:b w:val="false"/>
          <w:i w:val="false"/>
          <w:color w:val="000000"/>
          <w:sz w:val="28"/>
        </w:rPr>
        <w:t>3. Осы қаулының орындалуына бақылау жасау аудан әкімінің орынбасары С.А.Жақаевқа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әкiмiнің міндетін атқарушы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 Жақаев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"Қазақстан Республикасының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Ауыл шаруашылығы Министрлiгi</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ветеринариялық бақылау және қадағалау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комитетi Тарбағатай аудандық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аумақтық инспекциясы"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мемлекеттiк мекемесiнiң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Б.Қажыкенов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"30" қыркүйек 2015 жыл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val="false"/>
                <w:color w:val="000000"/>
                <w:sz w:val="20"/>
              </w:rPr>
              <w:t xml:space="preserve">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"Қазақстан Республикасы Ұлттық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экономика министрлігінің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Тұтынушылардың құқықтарын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қорғау комитеті Шығыс Қазақстан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облысы Тұтынушылардың құқықтарын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қорғау департаментінің Тарбағатай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тұтынушылардың құқықтарын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қорғау басқармасы" республикалық мемлекеттiк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мекемесiнiң басшысының міндетін атқарушы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М.Сулейменова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"30" қыркүйек 2015 жыл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