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36d9" w14:textId="0e2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Көкжыра ауылдық округiнің "Заманбек" күзегіне шектеу іс-шарасын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2015 жылғы 10 шілдедегі № 15 шешімі. Шығыс Қазақстан облысының Әділет департаментінде 2015 жылғы 19 тамызда № 4114 болып тіркелді. Күші жойылды-Шығыс Қазақстан облысы Тарбағатай ауданы Көкжыра ауылдық округі әкімінің 2022 жылғы 8 қыркүйектегі № 15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облысы Тарбағатай ауданы Көкжыра ауылдық округі әкімінің 08.09.2022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2015 жылғы 12 маусым № 361 ұсынысы негiзiнде Көкжыра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Көкжыра ауылдық округiнің "Заманбек" күзегінде ірі кара малдарынан құтырық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басшысына (Б.Қажыкенов), тиісті іс-шараларды ұйымдастыру және жүргізу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Көкжыра ауылдық округінің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Жанат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шаруашылығы Министрлігі ветеринариялық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және қадағалау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аумақтық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10"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шілде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