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6846" w14:textId="95d6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Көкжыра ауылдық округiнің "Боздақ" қыстағында шектеу іс-шараларын белгілеу туралы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Көкжыра ауылдық округі әкімінің 2015 жылғы 20 тамыздағы № 22 шешімі. Шығыс Қазақстан облысының Әділет департаментінде 2015 жылғы 2 қазанда № 4159 болып тіркелді. Күші жойылды-Шығыс Қазақстан облысы Тарбағатай ауданы Көкжыра ауылдық округі әкімінің 2022 жылғы 8 қыркүйектегі № 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жойылды-Шығыс Қазақстан облысы Тарбағатай ауданы Көкжыра ауылдық округі әкімінің 08.09.2022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басшысының 2015 жылғы 31 шілдедегі № 488 ұсынысы негiзiнде,Көкжыра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Көкжыра ауылдық округiнің "Боздақ" қыстағындағы жабайы мысықтан құтырық ауруының шығуына байланысты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басшысына (Б. Қажыкенов), тиісті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 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 және жүргізу ұсынылсын.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Шешім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Көкжыра ауылдық округінің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шаруашылығы Министрлігі ветеринариялық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және қадағалау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аумақтық инспекциясы"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"20"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тамыз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2015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Қажыкенов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