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f3b9" w14:textId="593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"Жәнтікей ауылындағы көшелердің атауын өзгерту туралы" Ырғызбай ауылдық округі әкімінің 13 ақпан 2015 жылғы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2015 жылғы 14 желтоқсандағы № 10 шешімі. Шығыс Қазақстан облысының Әділет департаментінде 2016 жылғы 08 қаңтарда № 4317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"Жәнтікей ауылындағы көшелердің атауын өзгерту туралы" Ырғызбай ауылдық округі әкімінің 13 ақпан 2015 жылғы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3728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"Жәнтікей ауылындағы атауы жоқ көшелерге атау беру туралы.".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