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d651" w14:textId="d35d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Жаңаауыл ауылдық округiнiң Ахметбұлақ ауылында карантин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Жаңаауыл ауылдық округі әкімінің 2015 жылғы 25 мамырдағы № 7 шешімі. Шығыс Қазақстан облысының Әділет департаментінде 2015 жылғы 07 шілдеде № 4019 болып тіркелді. Күші жойылды - Шығыс Қазақстан облысы Тарбағатай ауданы Жаңаауыл ауылдық округі әкімінің 2025 жылғы 3 сәуірдегі № 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Тарбағатай ауданы Жаңаауыл ауылдық округі әкімінің 03.04.2025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енгізілсін).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35-бабаныың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Тарбағатай аудандық аумақтық инспекциясы" мемлекеттік мекемесі басшысының 2015 жылғы 28 сәуірдегі № 231 ұсынысы негiзiнде Жаңаауыл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Тарбағатай ауданының Жаңаауыл ауылдық округiнiң Ахметбұлақ ауылына мүйізді ұсақ малдарынан шешек ауруының шығуына байланысты карантин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"Қазақстан Республикасы Ауыл шаруашылығы Министрлігі ветеринариялық бақылау және қадағалау Комитетінің Тарбағатай аудандық аумақтық инспекциясы" мемлекеттік мекемесі басшысына (Б. Қажекенов) тиісті іс-шараларды ұйымдастыру және жүргізу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Жаңаауыл ауылдық округінің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Ниязбеков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шаруашылығы Министрлігі ветеринариялық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бақылау және қадағалау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аумақтық инспекциясы"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мамыр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Қажыкенов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