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7311" w14:textId="5717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27 ақпандағы N 94 қаулысы. Шығыс Қазақстан облысының Әділет департаментінде 2015 жылғы 13 наурызда N 3740 болып тіркелді. Күші жойылды - Шығыс Қазақстан облысы Үржар ауданы әкімдігінің 2016 жылғы 12 мамырдағы № 261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ауданы әкімдігінің 12.05.2016 № 261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Үржар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С.Зайнулдин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2015 жылғы 27 ақпандағы</w:t>
            </w:r>
            <w:r>
              <w:br/>
            </w:r>
            <w:r>
              <w:rPr>
                <w:rFonts w:ascii="Times New Roman"/>
                <w:b w:val="false"/>
                <w:i w:val="false"/>
                <w:color w:val="000000"/>
                <w:sz w:val="20"/>
              </w:rPr>
              <w:t>№ 94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"Шығыс Қазақстан облысы Үржар ауданының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 Үржар ауданының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Үржар ауданының аумағында жұмыспен қамту және әлеуметтік бағдарламалар саласындағы бірыңғай мемлекеттік саясатты іске асыруға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071700, Қазақстан Республикасы, Шығыс Қазақстан облысы, Үржар ауданы, Үржар ауылы, Абылайхан даңғылы № 325.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Үржар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Үржар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15. Бөлімнің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рыногының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000000"/>
          <w:sz w:val="28"/>
        </w:rPr>
        <w:t>4)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6) әлеуметтiк қорғауға кепiлдiк берiлу,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7)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8)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 xml:space="preserve">9) халықты әлеуметтік қорғау бағдарламаларын жүзеге асыру, халықтың дәрменсiз топтарына мемлекеттік атаулы әлеуметтік көмек көрсету, қайырымдылық көмек көрсету. </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жергілікті бюджет қаражаты есебінен тұрғын үй көмегін көрсетеді; </w:t>
      </w:r>
      <w:r>
        <w:br/>
      </w:r>
      <w:r>
        <w:rPr>
          <w:rFonts w:ascii="Times New Roman"/>
          <w:b w:val="false"/>
          <w:i w:val="false"/>
          <w:color w:val="000000"/>
          <w:sz w:val="28"/>
        </w:rPr>
        <w:t>
      </w:t>
      </w:r>
      <w:r>
        <w:rPr>
          <w:rFonts w:ascii="Times New Roman"/>
          <w:b w:val="false"/>
          <w:i w:val="false"/>
          <w:color w:val="000000"/>
          <w:sz w:val="28"/>
        </w:rPr>
        <w:t xml:space="preserve">2) Үржар ауданының аумағында тұратын нысаналы топтарды және оларды қорғау жөнiндегi әлеуметтiк шараларды жыл сайын анықтап отырады; </w:t>
      </w:r>
      <w:r>
        <w:br/>
      </w:r>
      <w:r>
        <w:rPr>
          <w:rFonts w:ascii="Times New Roman"/>
          <w:b w:val="false"/>
          <w:i w:val="false"/>
          <w:color w:val="000000"/>
          <w:sz w:val="28"/>
        </w:rPr>
        <w:t>
      </w:t>
      </w:r>
      <w:r>
        <w:rPr>
          <w:rFonts w:ascii="Times New Roman"/>
          <w:b w:val="false"/>
          <w:i w:val="false"/>
          <w:color w:val="000000"/>
          <w:sz w:val="28"/>
        </w:rPr>
        <w:t xml:space="preserve">3) жеке кәсiпкерлiктi, шағын және орта бизнестi дамыту арқылы қосымша жұмыс орындарын ашуды қолдайды; </w:t>
      </w:r>
      <w:r>
        <w:br/>
      </w:r>
      <w:r>
        <w:rPr>
          <w:rFonts w:ascii="Times New Roman"/>
          <w:b w:val="false"/>
          <w:i w:val="false"/>
          <w:color w:val="000000"/>
          <w:sz w:val="28"/>
        </w:rPr>
        <w:t>
      </w:t>
      </w:r>
      <w:r>
        <w:rPr>
          <w:rFonts w:ascii="Times New Roman"/>
          <w:b w:val="false"/>
          <w:i w:val="false"/>
          <w:color w:val="000000"/>
          <w:sz w:val="28"/>
        </w:rPr>
        <w:t>4) қоғамдық жұмыстар ұйымдастырады;</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іс-тәжірибесін ұйымдастырады;</w:t>
      </w:r>
      <w:r>
        <w:br/>
      </w:r>
      <w:r>
        <w:rPr>
          <w:rFonts w:ascii="Times New Roman"/>
          <w:b w:val="false"/>
          <w:i w:val="false"/>
          <w:color w:val="000000"/>
          <w:sz w:val="28"/>
        </w:rPr>
        <w:t>
      </w:t>
      </w:r>
      <w:r>
        <w:rPr>
          <w:rFonts w:ascii="Times New Roman"/>
          <w:b w:val="false"/>
          <w:i w:val="false"/>
          <w:color w:val="000000"/>
          <w:sz w:val="28"/>
        </w:rPr>
        <w:t xml:space="preserve">7) халықты жұмыспен қамтуға жәрдемдесу және кедейлікті азайту бағдарламаларын iске асырады; </w:t>
      </w:r>
      <w:r>
        <w:br/>
      </w:r>
      <w:r>
        <w:rPr>
          <w:rFonts w:ascii="Times New Roman"/>
          <w:b w:val="false"/>
          <w:i w:val="false"/>
          <w:color w:val="000000"/>
          <w:sz w:val="28"/>
        </w:rPr>
        <w:t>
      </w:t>
      </w:r>
      <w:r>
        <w:rPr>
          <w:rFonts w:ascii="Times New Roman"/>
          <w:b w:val="false"/>
          <w:i w:val="false"/>
          <w:color w:val="000000"/>
          <w:sz w:val="28"/>
        </w:rPr>
        <w:t>8)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мекендерде жұмыс істейтін және тұратын денсаулық сақтау, білім беру, әлеуметтік қамсыздандыру, мәдениет және спорт мамандарына әлеуметтік қолдау шараларын көрсету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 көрсету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11) мүгедектердi оңалтудың өңiрлiк бағдарламаларының iске асырылуын қамтамасыз етедi;</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13)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Үржар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Үржар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Үржар ауданының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