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4010" w14:textId="4c54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19 ақпандағы N 80 қаулысы. Шығыс Қазақстан облысының Әділет департаментінде 2015 жылғы 13 наурызда N 3741 болып тіркелді. Күші жойылды - Шығыс Қазақстан облысы Үржар ауданы әкімдігінің 2016 жылғы 12 мамырдағы № 261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ауданы әкімдігінің 12.05.2016 № 261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Үржар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Ж.Байсабыров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80 қаулысымен бекітілді</w:t>
            </w:r>
          </w:p>
        </w:tc>
      </w:tr>
    </w:tbl>
    <w:bookmarkStart w:name="z11" w:id="0"/>
    <w:p>
      <w:pPr>
        <w:spacing w:after="0"/>
        <w:ind w:left="0"/>
        <w:jc w:val="left"/>
      </w:pPr>
      <w:r>
        <w:rPr>
          <w:rFonts w:ascii="Times New Roman"/>
          <w:b/>
          <w:i w:val="false"/>
          <w:color w:val="000000"/>
        </w:rPr>
        <w:t xml:space="preserve"> "Шығыс Қазақстан облысы Үржар ауданының экономика және қаржы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Үржар ауданының экономика және қаржы бөлімі" мемлекеттік мекемесі (бұдан әрі - Бөлім)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Үржар аудан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071700, Қазақстан Республикасы, Шығыс Қазақстан облысы, Үржар ауданы, Үржар ауылы, Абылайхан даңғылы № 122.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Үржар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Үржар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стратегиялық, экономикалық және бюджеттік жоспарлау саласында мемлекеттiк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ауданың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ауданның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аудандық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аудандық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Үржар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аудандық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жиәне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аудандық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аудан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аудандық коммуналдық мүлікті аудандық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23)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xml:space="preserve">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 xml:space="preserve"> 27) сенімгерлікпен басқарушының аудандық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xml:space="preserve"> 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аудандық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Бөлімінің бірінші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Үржар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