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a1a7e" w14:textId="86a1a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ауданының әкімдігінің 2015 жылғы 18 ақпандағы № 69 "Шығыс Қазақстан облысы Үржар ауданының ветеринария бөлімі" мемлекеттік мекемесі туралы ережені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ауданы әкімдігінің 2015 жылғы 21 сәуірдегі N 184 қаулысы. Шығыс Қазақстан облысының Әділет департаментінде 2015 жылғы 21 мамырда N 3953 болып тіркелді. Күші жойылды - Шығыс Қазақстан облысы Үржар ауданы әкімдігінің 2016 жылғы 12 мамырдағы № 261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Үржар ауданы әкімдігінің 12.05.2016 № 261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күнтiзбелiк он күн өткен соң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Үржар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Үржар ауданының әкімдігінің 2015 жылғы 18 ақпандағы "Шығыс Қазақстан облысы Үржар ауданының ветеринария бөлімі" мемлекеттік мекемесі туралы ережені бекіту туралы" № 69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3738 болып тіркелген, "Уақыт тынысы/Пульс" времени газетінде 2015 жылғы 30 наурызында № 43-45 жарияланған) төмендегідей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қаулысымен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Ережесіндегі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"2. Мемлекеттік органның миссиясы, негізгі міндеттері, функциялары, құқықтары мен міндеттері"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16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5), 9), 10), 11) тармақшалары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орындалуына бақылау жасау аудан әкімінің орынбасары Ж.Байсабыровқа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Үржар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С.Зайнулдин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