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ee0" w14:textId="dda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2014 жылғы 23 желтоқсандағы "2015-2017 жылдарға арналған Үржар ауданының бюджеті туралы" № 28-322/V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28 тамыздағы № 35-412/V шешімі. Шығыс Қазақстан облысының Әділет департаментінде 2015 жылғы 03 қыркүйекте № 4127 болып тіркелді. Күші жойылды - Шығыс Қазақстан облысы Үржар аудандық мәслихатының 2015 жылғы 23 желтоқсандағы № 38-462/V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23.12.2015 № 38-462/V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Шығыс Қазақстан облыстық мәслихатының "2015-2017 жылдарға арналған облыстық бюджеті туралы" 2014 жылғы 10 желтоқсандағы № 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13 тамыздағы № 31/369-V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4113 нөмірімен тіркелген) сәйкес, Үржар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Үржар ауданының бюджеті туралы" Үржар аудандық мәслихатының 2014 жылғы 23 желтоқсандағы № 28-322/V (нормативтік құқықтық актілерді мемлекеттік тіркеу Тізілімінде 3614 нөмірімен тіркелген, "Пульс времени/Уақыт тынысы" газетінің 2015 жылдың 19 қаңтарында 8-9-10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–7 893 114,0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6 977 334,0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7 942 172,5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(профициті) тапшылығы– -80 095,1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тапшылығын қаржыландыру (профицитін пайдалану) – 80 095,1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Ә.Есенаманов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№35-412/V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57"/>
        <w:gridCol w:w="646"/>
        <w:gridCol w:w="6605"/>
        <w:gridCol w:w="3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92"/>
        <w:gridCol w:w="1117"/>
        <w:gridCol w:w="1117"/>
        <w:gridCol w:w="543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7 942 172,5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№35-412/V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2015 жылға Үржар ауданы бюджетінің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708"/>
        <w:gridCol w:w="1335"/>
        <w:gridCol w:w="1335"/>
        <w:gridCol w:w="4488"/>
        <w:gridCol w:w="3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 (бірлесе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Барқытбел ауылындағы 130 орындық мектепке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80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Қызыл Ту ауылындағы 130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Таскескен ауылындағы 3 бөлмелі 2 пәтерлі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құрылысының инженерлік-коммуникациялық инфрақұрылымын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Қабанбай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Мақаншы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Бестерек ауылындағы су құбырлары жүйесінің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Қаратұма, Ақшоқы және Қарабұта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Қабанбай көшесіндегі "Балалар саябағының"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ауылындағы ауылдық клубтың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