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668e" w14:textId="d796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2014 жылғы 23 желтоқсандағы "2015-2017 жылдарға арналған Үржар ауданының бюджеті туралы" № 28-322/V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2015 жылғы 16 қазандағы № 36-422/V шешімі. Шығыс Қазақстан облысының Әділет департаментінде 2015 жылғы 26 қазанда № 4197 болып тіркелді. Күші жойылды - Шығыс Қазақстан облысы Үржар аудандық мәслихатының 2015 жылғы 23 желтоқсандағы № 38-462/V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Үржар аудандық мәслихатының 23.12.2015 № 38-462/V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Шығыс Қазақстан облыстық мәслихатының "2015-2017 жылдарға арналған облыстық бюджеті туралы" Шығыс Қазақстан облыстық мәслихатының 2014 жылғы 10 желтоқсандағы № 24/289-V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2015 жылғы 07 қазандағы № 32/379-V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4173 нөмірімен тіркелген)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Үржар ауданының бюджеті туралы" Үржар аудандық мәслихатының 2014 жылғы 23 желтоқсандағы № 28-322/V (нормативтік құқықтық актілерді мемлекеттік тіркеу Тізілімінде 3614 нөмірімен тіркелген, "Пульс времени/Уақыт тынысы" газетінің 2015 жылдың 19 қаңтарында 8-9-10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–7 866 901,0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-853 050,0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-30 751,6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6 951 119,4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шығындар – 7 915 959,5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бюджет (профициті) тапшылығы– -80 095,1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бюджет тапшылығын қаржыландыру (профицитін пайдалану) – 80 095,1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Есенаманов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Бітімбаев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№36-422/V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№28-322/V шешіміне 1 қосымша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Үржар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951"/>
        <w:gridCol w:w="951"/>
        <w:gridCol w:w="6060"/>
        <w:gridCol w:w="33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маңызы бар әрекеттерди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6 951 119,4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6 951 119,4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904"/>
        <w:gridCol w:w="1060"/>
        <w:gridCol w:w="1060"/>
        <w:gridCol w:w="5156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7 915 959,5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584 338,7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464 965,1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3 426 899,6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3 422 252,6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3 341 984,6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1 850 831,4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-80 095,1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каржыландыру ( 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№36-422/V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№28-322/V шешіміне 4 қосымша</w:t>
            </w:r>
          </w:p>
        </w:tc>
      </w:tr>
    </w:tbl>
    <w:bookmarkStart w:name="z26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жүзеге асыруға бағытталған 2015 жылға Үржар ауданы бюджетінің даму бағдарламаларының тізбесі</w:t>
      </w:r>
    </w:p>
    <w:bookmarkEnd w:id="3"/>
    <w:bookmarkStart w:name="z26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069"/>
        <w:gridCol w:w="1255"/>
        <w:gridCol w:w="1255"/>
        <w:gridCol w:w="4218"/>
        <w:gridCol w:w="34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Үржар ауылында 320 орындық мектеп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Үржар ауылында 320 орындық мектеп құрылысы (бірлесе қаржыландыру)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Барқытбел ауылындағы 130 орындық мектепке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Сегізбай ауылындағы 80 орындық мектеп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Қызыл Ту ауылындағы 130 орындық мектеп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Үржар ауылындағы 140 орындық бала бақша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мектептердің құжаттарын рәсімдеу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Үржар ауылындағы 27 пәтерлі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Таскескен ауылындағы 3 бөлмелі 2 пәтерлі тұрғын үй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Үржар ауылындағы 27 пәтерлі тұрғын үй құрылысының инженерлік-коммуникациялық инфрақұрылымын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Қабанбай ауылындағы қатты қалдықтар тастау полигоның құрылысына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ауданы, Мақаншы ауылындағы қатты қалдықтар тастау полигоның құрылысына ЖСҚ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Сегізбай ауылындағы су құбырлары жүйесін жаңғыртуға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Бестерек ауылындағы су құбырлары жүйесінің құрылысына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Қаратұма, Ақшоқұы және Қарабұта ауылындағы су құбырлары жүйесін жаңғыртуға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Үржар ауылындағы Қабанбай көшесіндегі "Балалар саябағының"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Егінсу ауылындағы ауылдық клубтың құрылысына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