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47c9" w14:textId="e404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2014 жылғы 23 желтоқсандағы "2015-2017 жылдарға арналған Үржар ауданының бюджеті туралы" № 28-322/V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18 желтоқсандағы № 38-451/V шешімі. Шығыс Қазақстан облысының Әділет департаментінде 2015 жылғы 22 желтоқсанда № 4283 болып тіркелді. Күші жойылды - Шығыс Қазақстан облысы Үржар аудандық мәслихатының 2015 жылғы 23 желтоқсандағы № 38-462/V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23.12.2015 № 38-462/V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"2015-2017 жылдарға арналған облыстық бюджеті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09 желтоқсандағы № 34/410-V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4270 нөмірімен тіркелген)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Үржар ауданының бюджеті туралы" Үржар аудандық мәслихатының 2014 жылғы 23 желтоқсандағы № 28-322/V (нормативтік құқықтық актілерді мемлекеттік тіркеу Тізілімінде 3614 нөмірімен тіркелген, "Пульс времени/Уақыт тынысы" газетінің 2015 жылдың 19 қаңтарында 8-9-10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–7 776 655,0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6 860 873,4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7 825 713,5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38-451/V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Үржар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812"/>
        <w:gridCol w:w="612"/>
        <w:gridCol w:w="6260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7 776 655,0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әрекеттерди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6 860 873,4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6 860 873,4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86"/>
        <w:gridCol w:w="1105"/>
        <w:gridCol w:w="1105"/>
        <w:gridCol w:w="5374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7 825 713,5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584 291,7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311 006,1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3 434 939,8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3 430 292,8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3 350 024,8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1 843 312,4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1 745 655,3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1 745 655,3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38-451/V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28-322/V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2015 жылға Үржар ауданы бюджетінің даму бағдарламаларының тізбесі</w:t>
      </w:r>
    </w:p>
    <w:bookmarkEnd w:id="5"/>
    <w:bookmarkStart w:name="z2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90"/>
        <w:gridCol w:w="1301"/>
        <w:gridCol w:w="1301"/>
        <w:gridCol w:w="4375"/>
        <w:gridCol w:w="3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 320 орындық мектеп құрылысы (бірлесе қаржыландыру)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Барқытбел ауылындағы 130 орындық мектепке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80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Қызыл Ту ауылындағы 130 орындық мектеп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мектептердің құжаттарын рәсімдеу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Таскескен ауылындағы 3 бөлмелі 2 пәтерлі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27 пәтерлі тұрғын үй құрылысының инженерлік-коммуникациялық инфрақұрылымын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Қабанбай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Мақаншы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Сегізбай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Бестерек ауылындағы су құбырлары жүйесінің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Қаратұма, Ақшоқұы және Қарабұта ауылындағы су құбырлары жүйесін жаңғыртуға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ауданы, Үржар ауылындағы Қабанбай көшесіндегі "Балалар саябағының"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ауылындағы ауылдық клубтың құрылысына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