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d56d" w14:textId="03bd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Шемонаиха ауданының бюджеті туралы" Шемонаиха аудандық мәслихатының 2014 жылғы 23 желтоқсандағы № 24/2-V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2015 жылғы 18 наурыздағы № 27/4-V шешімі. Шығыс Қазақстан облысының Әділет департаментінде 2015 жылғы 30 наурызда № 3788 болып тіркелді. Күші жойылды - Шығыс Қазақстан облысы Шемонаиха аудандық мәслихатының 2015 жылғы 23 желтоқсандағы № 35/2-V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Шемонаиха аудандық мәслихатының 23.12.2015 № 35/2-V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2015 жылғы 04 наурыздағы № 25/311-V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3724 болып тіркелген) сәйкес Шемонаиха аудандық мәслихаты ШЕШТI:</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Шемонаиха ауданының бюджеті туралы" Шемонаиха аудандық мәслихатының 2014 жылғы 23 желтоқсандағы № 24/2-V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3621 болып тіркелген, "Уба-Информ" газетінде 2015 жылғы 21 қаңтардағы № 3-санында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келесі көлемдерде бекiтiлсiн:</w:t>
      </w:r>
      <w:r>
        <w:br/>
      </w:r>
      <w:r>
        <w:rPr>
          <w:rFonts w:ascii="Times New Roman"/>
          <w:b w:val="false"/>
          <w:i w:val="false"/>
          <w:color w:val="000000"/>
          <w:sz w:val="28"/>
        </w:rPr>
        <w:t>
      </w:t>
      </w:r>
      <w:r>
        <w:rPr>
          <w:rFonts w:ascii="Times New Roman"/>
          <w:b w:val="false"/>
          <w:i w:val="false"/>
          <w:color w:val="000000"/>
          <w:sz w:val="28"/>
        </w:rPr>
        <w:t>1) кірістер – 3 501 899 мың теңге, оның iшiнде:</w:t>
      </w:r>
      <w:r>
        <w:br/>
      </w:r>
      <w:r>
        <w:rPr>
          <w:rFonts w:ascii="Times New Roman"/>
          <w:b w:val="false"/>
          <w:i w:val="false"/>
          <w:color w:val="000000"/>
          <w:sz w:val="28"/>
        </w:rPr>
        <w:t>
      </w:t>
      </w:r>
      <w:r>
        <w:rPr>
          <w:rFonts w:ascii="Times New Roman"/>
          <w:b w:val="false"/>
          <w:i w:val="false"/>
          <w:color w:val="000000"/>
          <w:sz w:val="28"/>
        </w:rPr>
        <w:t xml:space="preserve">салықтық түсiмдер – 1 364 693 мың теңге; </w:t>
      </w:r>
      <w:r>
        <w:br/>
      </w:r>
      <w:r>
        <w:rPr>
          <w:rFonts w:ascii="Times New Roman"/>
          <w:b w:val="false"/>
          <w:i w:val="false"/>
          <w:color w:val="000000"/>
          <w:sz w:val="28"/>
        </w:rPr>
        <w:t>
      </w:t>
      </w:r>
      <w:r>
        <w:rPr>
          <w:rFonts w:ascii="Times New Roman"/>
          <w:b w:val="false"/>
          <w:i w:val="false"/>
          <w:color w:val="000000"/>
          <w:sz w:val="28"/>
        </w:rPr>
        <w:t>салықтық емес түсiмдер – 5 473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 25 981 мың теңге;</w:t>
      </w:r>
      <w:r>
        <w:br/>
      </w:r>
      <w:r>
        <w:rPr>
          <w:rFonts w:ascii="Times New Roman"/>
          <w:b w:val="false"/>
          <w:i w:val="false"/>
          <w:color w:val="000000"/>
          <w:sz w:val="28"/>
        </w:rPr>
        <w:t>
      </w:t>
      </w:r>
      <w:r>
        <w:rPr>
          <w:rFonts w:ascii="Times New Roman"/>
          <w:b w:val="false"/>
          <w:i w:val="false"/>
          <w:color w:val="000000"/>
          <w:sz w:val="28"/>
        </w:rPr>
        <w:t>трансферттер түсiмдерi –2 105 752 мың теңге;</w:t>
      </w:r>
      <w:r>
        <w:br/>
      </w:r>
      <w:r>
        <w:rPr>
          <w:rFonts w:ascii="Times New Roman"/>
          <w:b w:val="false"/>
          <w:i w:val="false"/>
          <w:color w:val="000000"/>
          <w:sz w:val="28"/>
        </w:rPr>
        <w:t>
      </w:t>
      </w:r>
      <w:r>
        <w:rPr>
          <w:rFonts w:ascii="Times New Roman"/>
          <w:b w:val="false"/>
          <w:i w:val="false"/>
          <w:color w:val="000000"/>
          <w:sz w:val="28"/>
        </w:rPr>
        <w:t xml:space="preserve">2) шығындар – 3 529 113,6 мың теңге; </w:t>
      </w:r>
      <w:r>
        <w:br/>
      </w:r>
      <w:r>
        <w:rPr>
          <w:rFonts w:ascii="Times New Roman"/>
          <w:b w:val="false"/>
          <w:i w:val="false"/>
          <w:color w:val="000000"/>
          <w:sz w:val="28"/>
        </w:rPr>
        <w:t>
      </w:t>
      </w:r>
      <w:r>
        <w:rPr>
          <w:rFonts w:ascii="Times New Roman"/>
          <w:b w:val="false"/>
          <w:i w:val="false"/>
          <w:color w:val="000000"/>
          <w:sz w:val="28"/>
        </w:rPr>
        <w:t>3) таза бюджеттiк кредит беру – 4 059 мың теңге, оның iшiнде:</w:t>
      </w:r>
      <w:r>
        <w:br/>
      </w:r>
      <w:r>
        <w:rPr>
          <w:rFonts w:ascii="Times New Roman"/>
          <w:b w:val="false"/>
          <w:i w:val="false"/>
          <w:color w:val="000000"/>
          <w:sz w:val="28"/>
        </w:rPr>
        <w:t>
      </w:t>
      </w:r>
      <w:r>
        <w:rPr>
          <w:rFonts w:ascii="Times New Roman"/>
          <w:b w:val="false"/>
          <w:i w:val="false"/>
          <w:color w:val="000000"/>
          <w:sz w:val="28"/>
        </w:rPr>
        <w:t>бюджеттік кредиттер – 5 946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1 887 мың теңге;</w:t>
      </w:r>
      <w:r>
        <w:br/>
      </w:r>
      <w:r>
        <w:rPr>
          <w:rFonts w:ascii="Times New Roman"/>
          <w:b w:val="false"/>
          <w:i w:val="false"/>
          <w:color w:val="000000"/>
          <w:sz w:val="28"/>
        </w:rPr>
        <w:t>
      </w:t>
      </w:r>
      <w:r>
        <w:rPr>
          <w:rFonts w:ascii="Times New Roman"/>
          <w:b w:val="false"/>
          <w:i w:val="false"/>
          <w:color w:val="000000"/>
          <w:sz w:val="28"/>
        </w:rPr>
        <w:t>4) қаржы активтерiмен жасалатын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- 31 273,6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31 273,6 мың теңге, оның ішінде:</w:t>
      </w:r>
      <w:r>
        <w:br/>
      </w:r>
      <w:r>
        <w:rPr>
          <w:rFonts w:ascii="Times New Roman"/>
          <w:b w:val="false"/>
          <w:i w:val="false"/>
          <w:color w:val="000000"/>
          <w:sz w:val="28"/>
        </w:rPr>
        <w:t>
      </w:t>
      </w:r>
      <w:r>
        <w:rPr>
          <w:rFonts w:ascii="Times New Roman"/>
          <w:b w:val="false"/>
          <w:i w:val="false"/>
          <w:color w:val="000000"/>
          <w:sz w:val="28"/>
        </w:rPr>
        <w:t>қарыздардың түсімі – 5 946 мың теңге;</w:t>
      </w:r>
      <w:r>
        <w:br/>
      </w:r>
      <w:r>
        <w:rPr>
          <w:rFonts w:ascii="Times New Roman"/>
          <w:b w:val="false"/>
          <w:i w:val="false"/>
          <w:color w:val="000000"/>
          <w:sz w:val="28"/>
        </w:rPr>
        <w:t>
      </w:t>
      </w:r>
      <w:r>
        <w:rPr>
          <w:rFonts w:ascii="Times New Roman"/>
          <w:b w:val="false"/>
          <w:i w:val="false"/>
          <w:color w:val="000000"/>
          <w:sz w:val="28"/>
        </w:rPr>
        <w:t>қарыздарды өтеу – 1 887 мың теңге;</w:t>
      </w:r>
      <w:r>
        <w:br/>
      </w:r>
      <w:r>
        <w:rPr>
          <w:rFonts w:ascii="Times New Roman"/>
          <w:b w:val="false"/>
          <w:i w:val="false"/>
          <w:color w:val="000000"/>
          <w:sz w:val="28"/>
        </w:rPr>
        <w:t>
      </w:t>
      </w:r>
      <w:r>
        <w:rPr>
          <w:rFonts w:ascii="Times New Roman"/>
          <w:b w:val="false"/>
          <w:i w:val="false"/>
          <w:color w:val="000000"/>
          <w:sz w:val="28"/>
        </w:rPr>
        <w:t>пайдаланылатын бюджет қаражаттарының қалдықтары – 27 214,6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"2. Ауданның бюджетіне 2015 жылға арналған әлеуметтік салық, төлем көзінен ұсталатын жеке табыс салығы, төлем көзінен ұсталатын шетел азаматтарының жеке табыс салығы, төлем көзінен ұсталынбайтын жеке табыс салығы бойынша кірістерді бөлу нормативтері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шешімімен</w:t>
      </w:r>
      <w:r>
        <w:rPr>
          <w:rFonts w:ascii="Times New Roman"/>
          <w:b w:val="false"/>
          <w:i w:val="false"/>
          <w:color w:val="000000"/>
          <w:sz w:val="28"/>
        </w:rPr>
        <w:t xml:space="preserve"> (нормативтік кұқықтық актілерді мемлекеттік тіркеу Тізілімінде № 3589 болып тіркелген) белгіленген 93,5 пайыз көлемінде орындалуы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"7. 2015 жылға арналған аудандық бюджетте мұқтаж азаматтардың жеке санаттарына әлеуметтік көмекке арналған облыстық бюджеттен ағымдағы нысаналы трансферттер 19 712 мың теңге сомасында қарастырылсын.";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"8. 2015 жылға арналған аудандық бюджетте облыстық бюджеттен ағымдағы нысаналы трансферттер 38 378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1), 3), 6), 9) және 10)-тармақшалар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5-қосымшаға</w:t>
      </w:r>
      <w:r>
        <w:rPr>
          <w:rFonts w:ascii="Times New Roman"/>
          <w:b w:val="false"/>
          <w:i w:val="false"/>
          <w:color w:val="000000"/>
          <w:sz w:val="28"/>
        </w:rPr>
        <w:t xml:space="preserve"> сәйкес қаладағы ауданның, аудандық маңызы бар қаланың, кенттің, ауыл, ауылдық округ әкiмiнiң қызметін қамтамасыз ету жөніндегі қызметтерге 159 670 мың теңге сомасында;";</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7-қосымшаға</w:t>
      </w:r>
      <w:r>
        <w:rPr>
          <w:rFonts w:ascii="Times New Roman"/>
          <w:b w:val="false"/>
          <w:i w:val="false"/>
          <w:color w:val="000000"/>
          <w:sz w:val="28"/>
        </w:rPr>
        <w:t xml:space="preserve"> сәйкес елді мекендерде көшелерді жарықтандыруға 37 485 мың теңге сомасында;";</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10-қосымшаға</w:t>
      </w:r>
      <w:r>
        <w:rPr>
          <w:rFonts w:ascii="Times New Roman"/>
          <w:b w:val="false"/>
          <w:i w:val="false"/>
          <w:color w:val="000000"/>
          <w:sz w:val="28"/>
        </w:rPr>
        <w:t xml:space="preserve"> сәйкес елді мекендерді абаттандыру мен көгалдандыруға 25 222 мың теңге сомасында;";</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13-қосымшаға</w:t>
      </w:r>
      <w:r>
        <w:rPr>
          <w:rFonts w:ascii="Times New Roman"/>
          <w:b w:val="false"/>
          <w:i w:val="false"/>
          <w:color w:val="000000"/>
          <w:sz w:val="28"/>
        </w:rPr>
        <w:t xml:space="preserve"> сәйкес Жұмыспен қамту 2020 жол картасы бойынша қалаларды және ауылдык елді мекендерді дамыту шеңберінде объектілерді жөндеу және абаттандыруға 3 083 мың теңге сомасында;";</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14-қосымшаға</w:t>
      </w:r>
      <w:r>
        <w:rPr>
          <w:rFonts w:ascii="Times New Roman"/>
          <w:b w:val="false"/>
          <w:i w:val="false"/>
          <w:color w:val="000000"/>
          <w:sz w:val="28"/>
        </w:rPr>
        <w:t xml:space="preserve"> сәйкес елді мекендер көшелеріндегі автомобиль жолдарын күрделі және орташа жөндеуге 64 147 мың теңге сомасында;";</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12-қосымша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3. Осы шешiм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
        <w:gridCol w:w="60"/>
        <w:gridCol w:w="6057"/>
        <w:gridCol w:w="61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Абайдельдинов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аудандық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Баяндинов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наурыздағы</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27/4-V шешіміне 1-қосымша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74"/>
              <w:gridCol w:w="4499"/>
            </w:tblGrid>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57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24/2-V шешіміне 1-қосымша</w:t>
                  </w:r>
                </w:p>
              </w:tc>
            </w:tr>
          </w:tbl>
          <w:p/>
        </w:tc>
      </w:tr>
    </w:tbl>
    <w:bookmarkStart w:name="z159" w:id="0"/>
    <w:p>
      <w:pPr>
        <w:spacing w:after="0"/>
        <w:ind w:left="0"/>
        <w:jc w:val="left"/>
      </w:pPr>
      <w:r>
        <w:rPr>
          <w:rFonts w:ascii="Times New Roman"/>
          <w:b/>
          <w:i w:val="false"/>
          <w:color w:val="000000"/>
        </w:rPr>
        <w:t xml:space="preserve"> 2015 жылға арналған аудандық бюджет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1071"/>
        <w:gridCol w:w="1256"/>
        <w:gridCol w:w="5795"/>
        <w:gridCol w:w="27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3501899</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1364693</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540368</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540368</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321562</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321562</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366081</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220270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32885</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106326</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126824</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5217</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82070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39020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9858</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9858</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5473</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w:t>
            </w:r>
            <w:r>
              <w:br/>
            </w:r>
            <w:r>
              <w:rPr>
                <w:rFonts w:ascii="Times New Roman"/>
                <w:b w:val="false"/>
                <w:i w:val="false"/>
                <w:color w:val="000000"/>
                <w:sz w:val="20"/>
              </w:rPr>
              <w:t>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25981</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25981</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21781</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2105752</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2105752</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2105752</w:t>
            </w: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20"/>
        <w:gridCol w:w="454"/>
        <w:gridCol w:w="227"/>
        <w:gridCol w:w="714"/>
        <w:gridCol w:w="6453"/>
        <w:gridCol w:w="3741"/>
        <w:gridCol w:w="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3529113,6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296517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71639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70889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2226806,2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227059,2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227059,2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111695,2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115364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1932799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1904629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1813954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90675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66948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59948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сәулет және қала құрылысы бөлімі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247529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188141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31845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322303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w:t>
            </w:r>
            <w:r>
              <w:br/>
            </w:r>
            <w:r>
              <w:rPr>
                <w:rFonts w:ascii="Times New Roman"/>
                <w:b w:val="false"/>
                <w:i w:val="false"/>
                <w:color w:val="000000"/>
                <w:sz w:val="20"/>
              </w:rPr>
              <w:t>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239810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76553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37485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218405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92088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92088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92088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41522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тiлдерiн дамыту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46203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тiлдердi дамыту бөлiмi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32922</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20374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24163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9885</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87314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9821</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805,4</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31273,6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Пайдаланған бюджет қаражаттардың қалдықтары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қаражаттардың қалдықтары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27214,6</w:t>
            </w: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қаражаттардың бос қалдықтары</w:t>
            </w:r>
            <w:r>
              <w:br/>
            </w:r>
            <w:r>
              <w:rPr>
                <w:rFonts w:ascii="Times New Roman"/>
                <w:b w:val="false"/>
                <w:i w:val="false"/>
                <w:color w:val="000000"/>
                <w:sz w:val="20"/>
              </w:rPr>
              <w:t>
</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27214,6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26"/>
              <w:gridCol w:w="4079"/>
            </w:tblGrid>
            <w:tr>
              <w:trPr>
                <w:trHeight w:val="30" w:hRule="atLeast"/>
              </w:trPr>
              <w:tc>
                <w:tcPr>
                  <w:tcW w:w="6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6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наурыздағы</w:t>
                  </w:r>
                </w:p>
              </w:tc>
            </w:tr>
            <w:tr>
              <w:trPr>
                <w:trHeight w:val="30" w:hRule="atLeast"/>
              </w:trPr>
              <w:tc>
                <w:tcPr>
                  <w:tcW w:w="6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27/4-V шешіміне 2-қосымша</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26"/>
              <w:gridCol w:w="4079"/>
            </w:tblGrid>
            <w:tr>
              <w:trPr>
                <w:trHeight w:val="30" w:hRule="atLeast"/>
              </w:trPr>
              <w:tc>
                <w:tcPr>
                  <w:tcW w:w="6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6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672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7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24/2-V шешіміне 5-қосымша</w:t>
                  </w:r>
                </w:p>
              </w:tc>
            </w:tr>
          </w:tbl>
          <w:p/>
        </w:tc>
      </w:tr>
    </w:tbl>
    <w:bookmarkStart w:name="z393" w:id="1"/>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қызметін қамтамасыз ету жөніндегі қызметтерге сомаларды бөлу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47"/>
        <w:gridCol w:w="3238"/>
        <w:gridCol w:w="8288"/>
        <w:gridCol w:w="7"/>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123 001 бағдарлама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"Усть-Таловка кенті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"Разинский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142"/>
              <w:gridCol w:w="4284"/>
            </w:tblGrid>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наурыздағы</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27/4-V шешіміне 3-қосымша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142"/>
              <w:gridCol w:w="4284"/>
            </w:tblGrid>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24/2-V шешіміне 7-қосымша</w:t>
                  </w:r>
                </w:p>
              </w:tc>
            </w:tr>
          </w:tbl>
          <w:p/>
        </w:tc>
      </w:tr>
    </w:tbl>
    <w:bookmarkStart w:name="z410" w:id="2"/>
    <w:p>
      <w:pPr>
        <w:spacing w:after="0"/>
        <w:ind w:left="0"/>
        <w:jc w:val="left"/>
      </w:pPr>
      <w:r>
        <w:rPr>
          <w:rFonts w:ascii="Times New Roman"/>
          <w:b/>
          <w:i w:val="false"/>
          <w:color w:val="000000"/>
        </w:rPr>
        <w:t xml:space="preserve"> Елді мекендердегі көшелерді жарықтандыруға сомаларды бөлу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447"/>
        <w:gridCol w:w="3238"/>
        <w:gridCol w:w="8288"/>
        <w:gridCol w:w="7"/>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123 008 бағдарлама (мың теңге)</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"Первомайский кенті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"Усть-Таловка кенті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"Выдриха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"Волчанка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"Вавилон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"Октябрьский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"Зевакино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"Разинский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"Каменевка ауылдық округi әкiмiнiң аппараты" ММ</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142"/>
              <w:gridCol w:w="4284"/>
            </w:tblGrid>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наурыздағы</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27/4-V шешіміне 4-қосымша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142"/>
              <w:gridCol w:w="4284"/>
            </w:tblGrid>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1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2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24/2-V шешіміне 10-қосымша</w:t>
                  </w:r>
                </w:p>
              </w:tc>
            </w:tr>
          </w:tbl>
          <w:p/>
        </w:tc>
      </w:tr>
    </w:tbl>
    <w:bookmarkStart w:name="z427" w:id="3"/>
    <w:p>
      <w:pPr>
        <w:spacing w:after="0"/>
        <w:ind w:left="0"/>
        <w:jc w:val="left"/>
      </w:pPr>
      <w:r>
        <w:rPr>
          <w:rFonts w:ascii="Times New Roman"/>
          <w:b/>
          <w:i w:val="false"/>
          <w:color w:val="000000"/>
        </w:rPr>
        <w:t xml:space="preserve"> Елді мекендерді абаттандыру мен көгалдандыру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250"/>
        <w:gridCol w:w="2069"/>
        <w:gridCol w:w="9786"/>
        <w:gridCol w:w="8"/>
      </w:tblGrid>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123 011 бағдарлама (мың теңге)</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25222</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62"/>
              <w:gridCol w:w="4394"/>
            </w:tblGrid>
            <w:tr>
              <w:trPr>
                <w:trHeight w:val="30" w:hRule="atLeast"/>
              </w:trPr>
              <w:tc>
                <w:tcPr>
                  <w:tcW w:w="73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73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3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наурыздағы</w:t>
                  </w:r>
                </w:p>
              </w:tc>
            </w:tr>
            <w:tr>
              <w:trPr>
                <w:trHeight w:val="30" w:hRule="atLeast"/>
              </w:trPr>
              <w:tc>
                <w:tcPr>
                  <w:tcW w:w="73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27/4-V шешіміне 5-қосымша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362"/>
              <w:gridCol w:w="4394"/>
            </w:tblGrid>
            <w:tr>
              <w:trPr>
                <w:trHeight w:val="30" w:hRule="atLeast"/>
              </w:trPr>
              <w:tc>
                <w:tcPr>
                  <w:tcW w:w="73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73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3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3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3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24/2-V шешіміне 13-қосымша</w:t>
                  </w:r>
                </w:p>
              </w:tc>
            </w:tr>
          </w:tbl>
          <w:p/>
        </w:tc>
      </w:tr>
    </w:tbl>
    <w:bookmarkStart w:name="z434" w:id="4"/>
    <w:p>
      <w:pPr>
        <w:spacing w:after="0"/>
        <w:ind w:left="0"/>
        <w:jc w:val="left"/>
      </w:pPr>
      <w:r>
        <w:rPr>
          <w:rFonts w:ascii="Times New Roman"/>
          <w:b/>
          <w:i w:val="false"/>
          <w:color w:val="000000"/>
        </w:rPr>
        <w:t xml:space="preserve"> Жұмыспен қамту 2020 жол картасы бойынша қалаларды және ауылдық елді мекендерді дамыту шеңберінде объектілерді жөндеу және абаттандыру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873"/>
        <w:gridCol w:w="293"/>
        <w:gridCol w:w="1784"/>
        <w:gridCol w:w="9156"/>
        <w:gridCol w:w="7"/>
      </w:tblGrid>
      <w:tr>
        <w:trPr>
          <w:trHeight w:val="30" w:hRule="atLeast"/>
        </w:trPr>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123 027 (мың теңге), 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 объектілерін жөндеуге</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"Верх-Уба ауылдық округi әкiмiнiң аппараты" ММ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50"/>
              <w:gridCol w:w="4090"/>
            </w:tblGrid>
            <w:tr>
              <w:trPr>
                <w:trHeight w:val="30" w:hRule="atLeast"/>
              </w:trPr>
              <w:tc>
                <w:tcPr>
                  <w:tcW w:w="6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6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наурыздағы</w:t>
                  </w:r>
                </w:p>
              </w:tc>
            </w:tr>
            <w:tr>
              <w:trPr>
                <w:trHeight w:val="30" w:hRule="atLeast"/>
              </w:trPr>
              <w:tc>
                <w:tcPr>
                  <w:tcW w:w="6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27/4-V шешіміне 6-қосымша</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50"/>
              <w:gridCol w:w="4090"/>
            </w:tblGrid>
            <w:tr>
              <w:trPr>
                <w:trHeight w:val="30" w:hRule="atLeast"/>
              </w:trPr>
              <w:tc>
                <w:tcPr>
                  <w:tcW w:w="6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аудандық</w:t>
                  </w:r>
                </w:p>
              </w:tc>
            </w:tr>
            <w:tr>
              <w:trPr>
                <w:trHeight w:val="30" w:hRule="atLeast"/>
              </w:trPr>
              <w:tc>
                <w:tcPr>
                  <w:tcW w:w="6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6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6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9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24/2-V шешіміне 14-қосымша</w:t>
                  </w:r>
                </w:p>
              </w:tc>
            </w:tr>
          </w:tbl>
          <w:p/>
        </w:tc>
      </w:tr>
    </w:tbl>
    <w:bookmarkStart w:name="z442" w:id="5"/>
    <w:p>
      <w:pPr>
        <w:spacing w:after="0"/>
        <w:ind w:left="0"/>
        <w:jc w:val="left"/>
      </w:pPr>
      <w:r>
        <w:rPr>
          <w:rFonts w:ascii="Times New Roman"/>
          <w:b/>
          <w:i w:val="false"/>
          <w:color w:val="000000"/>
        </w:rPr>
        <w:t xml:space="preserve"> Елді мекендер көшелеріндегі автомобиль жолдарын күрделі және орташа жөндеуге сомаларды бөлу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3259"/>
        <w:gridCol w:w="7862"/>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123 045 бағдарлама (мың теңге)</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"Шемонаиха қаласы әкімінің аппараты" ММ</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64147</w:t>
            </w: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