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b5a7f" w14:textId="a2b5a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Шемонаиха ауданы әкімдігінің 2015 жылғы 20 ақпандағы № 50 "Шемонаиха ауданының ветеринария бөлімі" мемлекеттік мекемесі туралы Ержені бекіту туралы"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Шемонаиха ауданы әкімдігінің 2015 жылғы 23 сәуірдегі N 122 қаулысы. Шығыс Қазақстан облысының Әділет департаментінде 2015 жылғы 26 мамырда N 3974 болып тіркелді. Күші жойылды - Шығыс Қазақстан облысы Шемонаиха ауданы әкімдігінің 2016 жылғы 20 сәуірдегі № 79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Шығыс Қазақстан облысы Шемонаиха ауданы әкімдігінің 20.04.2016 № 79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"Нормативтік құқықтық актілер туралы" Қазақстан Республикасының 1998 жылғы 24 наурыздағы Заңының </w:t>
      </w:r>
      <w:r>
        <w:rPr>
          <w:rFonts w:ascii="Times New Roman"/>
          <w:b w:val="false"/>
          <w:i w:val="false"/>
          <w:color w:val="000000"/>
          <w:sz w:val="28"/>
        </w:rPr>
        <w:t>21-бабына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Шемонаиха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Шемонаиха ауданы әкімдігінің "Шемонаиха ауданының ветеринария бөлімі" мемлекеттік мекемесі туралы Ережені бекіту туралы" 2015 жылғы 20 ақпандағы № 50 (нормативтік құқықтық актілерді мемлекеттік тіркеу тізімінде 3732 нөмірімен тіркелген, 2015 жылғы 15 сәуірде "ЛЗ-Сегодня"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аталған қаулымен бекітілген "Шемонаиха ауданының ветеринария бөлімі" мемлекеттік мекемесі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"2. Мемлекеттік органның миссиясы, негізгі міндеттері, функциялары, құқықтары мен міндеттері" </w:t>
      </w:r>
      <w:r>
        <w:rPr>
          <w:rFonts w:ascii="Times New Roman"/>
          <w:b w:val="false"/>
          <w:i w:val="false"/>
          <w:color w:val="000000"/>
          <w:sz w:val="28"/>
        </w:rPr>
        <w:t>бөлімінде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16-тармағының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5), 9), 10), 11) тармақшалары тасталынсын.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 оның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Шемонаиха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А.Тоқтаров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