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330a" w14:textId="f573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Шемонаиха ауданының бюджеті туралы" Шемонаиха аудандық мәслихатының 2014 жылғы 23 желтоқсандағы № 24/2-V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2015 жылғы 10 шілдедегі № 31/2-V шешімі. Шығыс Қазақстан облысының Әділет департаментінде 2015 жылғы 16 шілдеде № 4038 болып тіркелді. Күші жойылды - Шығыс Қазақстан облысы Шемонаиха аудандық мәслихатының 2015 жылғы 23 желтоқсандағы № 35/2-V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Шемонаиха аудандық мәслихатының 23.12.2015 № 35/2-V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2015 жылғы 01 шілдедегі № 29/345-V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4017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Шемонаиха ауданының бюджеті туралы" Шемонаиха аудандық мәслихатының 2014 жылғы 23 желтоқсандағы № 24/2-V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3621 болып тіркелген, "Әділет" ақпараттық-құқықтық жүйесінде 2015 жылғы 30 қаңтарда, "Уба-Информ" газетінде 2015 жылғы 21 қаңтардағы № 3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2 971 403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түсiмдер – 1 364 693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– 5 473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негiзгi капиталды сатудан түсетiн түсiмдер – 25 981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түсiмдерi – 1 575 256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2 998 617,6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 беру – 4 059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1 887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активтерiмен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- 31 273,6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31 273,6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1 887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пайдаланылатын бюджет қаражаттарының қалдықтары – 27 214,6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Ауданның жергілікті атқарушы органының 2015 жылға арналған резерві 6 257 мың теңге сомасында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2015 жылға арналған аудандық бюджетте облыстық бюджеттен мұқтаж азаматтардың жеке санаттарына әлеуметтік көмекке арналған ағымдағы нысаналы трансферттер 18 889 мың теңге сомасында көзделсін.";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2015 жылға арналған аудандық бюджетте облыстық бюджеттен ағымдағы нысаналы трансферттер 46 716 мың теңге сомасында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абзац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"2015 жылға арналған аудандық бюджетте республикалық бюджеттен сомасы 335 577 мың теңге ағымдағы нысаналы трансферттер көзделсін", 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және 7)-тармақшалар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43 635 мың теңге - Ұлы Отан соғысындағы Жеңістің жетпіс жылдығына арналған іс-шараларды өткізуге;";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96 478 мың теңге - білім берудің мектепке дейінгі ұйымдарында мемлекеттік білім беру тапсырысын іске асыруға;";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1), 3), 4), 5) және 7)-тармақшалар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ауданның, аудандық маңызы бар қаланың, кенттің, ауыл, ауылдық округ әкiмiнiң қызметін қамтамасыз ету жөніндегі қызметтерге 147 174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"3)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мекендерде көшелерді жарықтандыруға 12 352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елдi мекендердiң санитариясын қамтамасыз етуге 3 344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"5)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жерлеу орындарын күтiп - ұстау және туысы жоқ адамдарды жерлеуге 27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"7)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маңызы бар қаланың, кенттің, ауыл, ауылдық округтің автомобиль жолдарының жұмыс істеуін қамтамасыз етуге 10 113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және 10)-тармақшалар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11)-тармақшамен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15-қосымшаға сәйкес жергілікті өзін-өзі басқару органдарына берілетін трансферттерге 138 031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көрсетілген шешім 15-қосымшамен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2015 жылғы 1 қаңтардан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Андронова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Баяндинов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шешіміне 1-қосымша </w:t>
            </w:r>
          </w:p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7453"/>
        <w:gridCol w:w="31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сондайақ Қазақстан Республикасы Ұлттық Банкінің бюджетінен (шығыстар сметасынан) ұсталатын және қаржыландырылатын мемлекеттік 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54"/>
        <w:gridCol w:w="1154"/>
        <w:gridCol w:w="5208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қызметiн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көлiгi және автомобиль жолдары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ақпаратық саясат жүргiзу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31/2-V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шешіміне 5-қосымша </w:t>
            </w:r>
          </w:p>
        </w:tc>
      </w:tr>
    </w:tbl>
    <w:bookmarkStart w:name="z30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4489"/>
        <w:gridCol w:w="6121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123 001 бағдарлама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31/2-V шешіміне 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шешіміне 7-қосымша </w:t>
            </w:r>
          </w:p>
        </w:tc>
      </w:tr>
    </w:tbl>
    <w:bookmarkStart w:name="z3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мекендердегі көшелерді жарықтандыруға сомаларды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4487"/>
        <w:gridCol w:w="6123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бағдарлама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31/2-V шешіміне 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шешіміне 8-қосымша </w:t>
            </w:r>
          </w:p>
        </w:tc>
      </w:tr>
    </w:tbl>
    <w:bookmarkStart w:name="z3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санитариясын қамтамасыз етуге сомаларды бөлу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4487"/>
        <w:gridCol w:w="6123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бағдарлама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31/2-V шешіміне 5-қосымша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шешіміне 9-қосымша </w:t>
            </w:r>
          </w:p>
        </w:tc>
      </w:tr>
    </w:tbl>
    <w:bookmarkStart w:name="z3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Жерлеу орындарын ұстау және туыстары жоқ адамдарды жерлеуге сомаларды бөлу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3095"/>
        <w:gridCol w:w="7776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123 010 бағдарлама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31/2-V шешіміне 6-қосымша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шешіміне 11-қосымша </w:t>
            </w:r>
          </w:p>
        </w:tc>
      </w:tr>
    </w:tbl>
    <w:bookmarkStart w:name="z3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ауылдарда, ауылдық округтерде автомобиль жолдарының жұмыс істеуін қамтамасыз етуге сомаларды бөлу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4489"/>
        <w:gridCol w:w="6121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123 013 бағдарлама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31/2-V шешіміне 7-қосымша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шешіміне 15-қосымша </w:t>
            </w:r>
          </w:p>
        </w:tc>
      </w:tr>
    </w:tbl>
    <w:bookmarkStart w:name="z3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трансферттерге сомаларды бөлу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4602"/>
        <w:gridCol w:w="5965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452051 бағдарлама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"Ауданның қаржы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