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754" w14:textId="0aa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Шемонаиха ауданы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2015 жылғы 23 қарашадағы N 316 қаулысы. Шығыс Қазақстан облысының Әділет департаментінде 2015 жылғы 07 желтоқсанда N 4260 болып тіркелді. Күші жойылды - Шығыс Қазақстан облысы Шемонаиха ауданы әкімдігінің 2016 жылғы 20 сәуірдегі № 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ауданы әкімдігінің 20.04.2016 № 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негізінде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Шемонаиха ауданының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балалар үйлерінің тәрбиеленушілері, жетім балалар мен ата-ананың қамқорлығынсыз қалған жиырма тоғыз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қылмыстық-атқару инспекциясының пробация қызметінде есепте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өндірісті ұйымдастырудағы өзгерістерге, оның ішінде жұмыс көлемінің қайта ұйымдастырылуы және (немесе) қысқаруына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тәртібімен жұмыс істейтін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жалақысы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ұзақ уақыт бойы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бұрын жұмыс істемеген (еңбек өтілі жоқ)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жазғы демалыс кезеңіндегі оқушылар мен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отбасында бірде-бір жұмысшысы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маскүнемдік және (немесе) нашақорлықтан емдеу курсынан өткен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өзгерістер енгізілді - Шығыс Қазақстан облысы Шемонаиха ауданы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"Шемонаиха ауданының жұмыспен қамту және әлеуметтік бағдарламалар бөлімі" (Бабаева Г.Н.) мемлекеттік мекемесі халықтың нысаналы топтарына жататын тұлғаларға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Шемонаиха ауданы әкімінің орынбасары В.В. Лисинаға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