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8bc4" w14:textId="0c48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елді мекендерінде жануарларды асырау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27 наурыздағы № 23-4 шешімі. Батыс Қазақстан облысының Әділет департаментінде 2015 жылғы 27 сәуірде № 3904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 жылғы 10 шілдедегі Қазақстан Республикасының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Батыс Қазақстан облыстық мәслихаты (А. Сұлтанов) осы шешімнің әділет органдарында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наурыздағы № 23-4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елді мекендерінде жануарларды асырау қағидасы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2002 жылғы 10 шілдедегі Қазақстан Республикасының Заңдарына сәйкес әзiрленді және Батыс Қазақстан облысының елді мекендерінде ауыл шаруашылығы жануарларын асырау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Осы </w:t>
      </w:r>
      <w:r>
        <w:rPr>
          <w:rFonts w:ascii="Times New Roman"/>
          <w:b w:val="false"/>
          <w:i w:val="false"/>
          <w:color w:val="000000"/>
          <w:sz w:val="28"/>
        </w:rPr>
        <w:t>қағидада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 - адамдар өсіретін ауыл шаруашылығы жануарларының және құстардың ауыл шаруашылығы өнімдеріне тікелей қатысы бар барлық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уәкілетті орган (бұдан әрі - уәкілетті орган) - ветеринария саласында басшылықты, сондай-ақ өз өкілеттігі шегінде салааралық үйлестіруді жүзеге асыратын жергілікті мемлекеттік басқару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 қатынастары жөніндегі уәкілетті орган – қаланың, ауданның жер қатынастары саласындағы функцияларды жүзеге асыратын жергілікті атқарушы органдарының құрылымдық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меншiк түрiне қарамастан ауыл шаруашылығы жануарларын асырайтын барлық жеке және заңды тұлғаларға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 облысының елді мекендерінің аумақтарында ауыл шаруашылығы жануарларын асырауды реттеу мақсатында әзiрленді.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Ауыл шаруашылығы жануарларын асырау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 Ауыл шаруашылығы жануарлары арнайы оқшауланған немесе көршiлерге кедергi келтiрмейтiндей ыңғайландырылған аулада ұсталуы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Ауыл шаруашылығы жануарларын асыраудың міндетті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қолданыстағы заңнамада белгіленген мерзімдерде міндетті ветеринариялық-санитарлық шараларды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карантин және шектеу іс-шаралары белгіленген жағдайда олардың талаптары мен шарттарын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ветеринария саласындағы қолданыстағы нормативтік құқықтық актілерді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он жұмыс күнінен кешіктірмей ветеринариялық мекемеде төлді және жаңадан сатып алған ауыл шаруашылығы жануарларын тіркеу, сондай-ақ ветеринариялық-санитарлық шараларды жоспарлау мақсатында жаңадан сатып алынған ауыл шаруашылығы жануарларының түрі мен саны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ветеринар мамандарға ветеринариялық шараларды өткізу үшін қажетті жағдайлар жасау, жануарларды қарау, диагностикалау, зерттеу және емдеу-алдын алу шараларын жүргізу үшін уақтылы алып 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барлық ауыл шаруашылығы жануарларын бірдейлендіруді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ауыл шаруашылығы жануарларын қараусыз қалдырмау;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ауыл шаруашылығы жануарларын сатып алған, жоғалтқан немесе өлім-жітімі орын алған кезде ветеринария саласындағы уәкілетті органға уақтылы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ауыл шаруашылығы жануарлары адамға және басқа жануарға зақым келтірген кезде жақын маңдағы медицина мекемесіне және ветеринар мамандарға хабарлау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Ауыл шаруашылығы жануарларын тасымалдау әуе, су, темір жол және автокөлік түрлерімен Қазақстан Республикасының қолданыстағы заңнамаларына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Ауыл шаруашылығы жануарлары иелерiнің қағиданы бұзғаны үшiн жауапкершiлiктерi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Осы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бұзғаны үшін жеке немесе заңды тұлғалар Қазақстан Республикасының қолданыстағы заңнамаларына сәйкес жауапкершілікке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