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7cb65" w14:textId="4e7cb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облыстық және аудандық маңызы бар жалпыға ортақ пайдаланылатын автомобиль жолдарын сыныптау қағидалары мен шарттарын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7 сәуірдегі № 87 қаулысы. Батыс Қазақстан облысының Әділет департаментінде 2015 жылғы 12 мамырда № 3908 болып тіркелді. Күші жойылды - Батыс Қазақстан облысы әкімдігінің 2015 жылғы 8 желтоқсандағы № 349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әкімдігінің 08.12.2015 </w:t>
      </w:r>
      <w:r>
        <w:rPr>
          <w:rFonts w:ascii="Times New Roman"/>
          <w:b w:val="false"/>
          <w:i w:val="false"/>
          <w:color w:val="ff0000"/>
          <w:sz w:val="28"/>
        </w:rPr>
        <w:t>№ 349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"Автомобиль жолдары туралы"</w:t>
      </w:r>
      <w:r>
        <w:rPr>
          <w:rFonts w:ascii="Times New Roman"/>
          <w:b w:val="false"/>
          <w:i w:val="false"/>
          <w:color w:val="000000"/>
          <w:sz w:val="28"/>
        </w:rPr>
        <w:t xml:space="preserve"> 2001 жылғы 17 шілдедегі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Батыс Қазақстан облысының облыстық және аудандық маңызы бар жалпыға ортақ пайдаланылатын автомобиль жолдарын сыныптау </w:t>
      </w:r>
      <w:r>
        <w:rPr>
          <w:rFonts w:ascii="Times New Roman"/>
          <w:b w:val="false"/>
          <w:i w:val="false"/>
          <w:color w:val="000000"/>
          <w:sz w:val="28"/>
        </w:rPr>
        <w:t>қағидалары</w:t>
      </w:r>
      <w:r>
        <w:rPr>
          <w:rFonts w:ascii="Times New Roman"/>
          <w:b w:val="false"/>
          <w:i w:val="false"/>
          <w:color w:val="000000"/>
          <w:sz w:val="28"/>
        </w:rPr>
        <w:t xml:space="preserve"> мен шарттары бекітілсін.</w:t>
      </w:r>
      <w:r>
        <w:br/>
      </w:r>
      <w:r>
        <w:rPr>
          <w:rFonts w:ascii="Times New Roman"/>
          <w:b w:val="false"/>
          <w:i w:val="false"/>
          <w:color w:val="000000"/>
          <w:sz w:val="28"/>
        </w:rPr>
        <w:t>
      </w:t>
      </w:r>
      <w:r>
        <w:rPr>
          <w:rFonts w:ascii="Times New Roman"/>
          <w:b w:val="false"/>
          <w:i w:val="false"/>
          <w:color w:val="000000"/>
          <w:sz w:val="28"/>
        </w:rPr>
        <w:t>2. "Батыс Қазақстан облысының жолаушылар көлігі және автомобиль жолдары басқармасы" мемлекеттік мекемесі (М. Ғ. Қуаншалиев)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М. Ш. Кәрімовке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7 сәуірдегі № 87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0" w:id="0"/>
    <w:p>
      <w:pPr>
        <w:spacing w:after="0"/>
        <w:ind w:left="0"/>
        <w:jc w:val="left"/>
      </w:pPr>
      <w:r>
        <w:rPr>
          <w:rFonts w:ascii="Times New Roman"/>
          <w:b/>
          <w:i w:val="false"/>
          <w:color w:val="000000"/>
        </w:rPr>
        <w:t xml:space="preserve"> Батыс Қазақстан облысының облыстық және аудандық маңызы бар жалпыға ортақ пайдаланылатын автомобиль жолдарын сыныптау қағидалары мен шарттары</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Батыс Қазақстан облысының облыстық және аудандық маңызы бар жалпыға ортақ пайдаланылатын автомобиль жолдарын сыныптау қағидалары мен шарттары Қазақстан Республикасының 2001 жылғы 17 шілдедегі "Автомобиль жолдары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2000 жылғы 5 желтоқсандағы № 1809 "Қазақстан Республикасының автомобиль жолдарын жіктеу ережесі мен шарттарын және республикалық маңызы бар жалпы пайдаланымдағы автомобиль жолдарының тізбесін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Үкіметінің қаулысы) сәйкес әзірленді және Батыс Қазақстан облысының облыстық және аудандық маңызы бар жалпыға ортақ пайдаланылатын автомобиль жолдарын сыныптау тәртібі мен шарттарын белгілейді.</w:t>
      </w:r>
      <w:r>
        <w:br/>
      </w:r>
      <w:r>
        <w:rPr>
          <w:rFonts w:ascii="Times New Roman"/>
          <w:b w:val="false"/>
          <w:i w:val="false"/>
          <w:color w:val="000000"/>
          <w:sz w:val="28"/>
        </w:rPr>
        <w:t>
</w:t>
      </w:r>
    </w:p>
    <w:bookmarkStart w:name="z13" w:id="2"/>
    <w:p>
      <w:pPr>
        <w:spacing w:after="0"/>
        <w:ind w:left="0"/>
        <w:jc w:val="left"/>
      </w:pPr>
      <w:r>
        <w:rPr>
          <w:rFonts w:ascii="Times New Roman"/>
          <w:b/>
          <w:i w:val="false"/>
          <w:color w:val="000000"/>
        </w:rPr>
        <w:t xml:space="preserve"> 2. Сыныптау тәртiбi және шарттары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 Жалпыға ортақ пайдаланылатын облыстық және аудандық маңызы бар автомобиль жолдарын сыныптау жол қозғалысының геометриялық параметрлерi мен есептiк қарқындылығына байланысты ұлттық стандарттарға сәйкес жүзеге асырылады.</w:t>
      </w:r>
      <w:r>
        <w:br/>
      </w:r>
      <w:r>
        <w:rPr>
          <w:rFonts w:ascii="Times New Roman"/>
          <w:b w:val="false"/>
          <w:i w:val="false"/>
          <w:color w:val="000000"/>
          <w:sz w:val="28"/>
        </w:rPr>
        <w:t>
      </w:t>
      </w:r>
      <w:r>
        <w:rPr>
          <w:rFonts w:ascii="Times New Roman"/>
          <w:b w:val="false"/>
          <w:i w:val="false"/>
          <w:color w:val="000000"/>
          <w:sz w:val="28"/>
        </w:rPr>
        <w:t>3. Батыс Қазақстан облысының облыстық және аудандық маңызы бар жалпыға ортақ пайдаланылатын автомобиль жолын заңнамаларда белгіленген тәртіппен пайдалануға қабылдаған күннен бастап жиырма күннiң iшiнде жергiлiктi атқарушы орган автомобиль жолдары жөніндегі мемлекеттік уәкiлеттi органға (бұдан әрі – уәкілетті орган) автомобиль жолын облыстық және аудандық маңызы бар жалпы пайдаланымдағы автомобиль жолдарының тiзбесiне енгiзу туралы материалдарды келісуге жiбереді.</w:t>
      </w:r>
      <w:r>
        <w:br/>
      </w:r>
      <w:r>
        <w:rPr>
          <w:rFonts w:ascii="Times New Roman"/>
          <w:b w:val="false"/>
          <w:i w:val="false"/>
          <w:color w:val="000000"/>
          <w:sz w:val="28"/>
        </w:rPr>
        <w:t>
      </w:t>
      </w:r>
      <w:r>
        <w:rPr>
          <w:rFonts w:ascii="Times New Roman"/>
          <w:b w:val="false"/>
          <w:i w:val="false"/>
          <w:color w:val="000000"/>
          <w:sz w:val="28"/>
        </w:rPr>
        <w:t>Жiберiлетiн материалдар автомобиль жолы Қазақстан Республикасының заңнамасында белгiленген тәртiппен пайдалануға қабылданғанын растайтын құжаттарды, автомобиль жолының атауы мен индексi туралы мәлiметтердi, сондай-ақ облыстық және аудандық маңызы бар жалпыға ортақ пайдаланылатын автомобиль жолдарының тиiстi тiзбесiн қамтуы тиiс.</w:t>
      </w:r>
      <w:r>
        <w:br/>
      </w:r>
      <w:r>
        <w:rPr>
          <w:rFonts w:ascii="Times New Roman"/>
          <w:b w:val="false"/>
          <w:i w:val="false"/>
          <w:color w:val="000000"/>
          <w:sz w:val="28"/>
        </w:rPr>
        <w:t>
      </w:t>
      </w:r>
      <w:r>
        <w:rPr>
          <w:rFonts w:ascii="Times New Roman"/>
          <w:b w:val="false"/>
          <w:i w:val="false"/>
          <w:color w:val="000000"/>
          <w:sz w:val="28"/>
        </w:rPr>
        <w:t>Автомобиль жолын Батыс Қазақстан облысының облыстық және аудандық маңызы бар жалпыға ортақ пайдаланылатын автомобиль жолдарының тiзбесiне енгiзу үшiн жергiлiктi атқарушы органдарға келiсуге материалдар толық мәлiметтерсiз және (немесе) осы тармақта көзделген құжаттарсыз ұсынылған жағдайда мемлекеттiк уәкiлеттi орган өтiнiштi барлық кемшiлiктердi жою үшiн қайтарады.</w:t>
      </w:r>
      <w:r>
        <w:br/>
      </w:r>
      <w:r>
        <w:rPr>
          <w:rFonts w:ascii="Times New Roman"/>
          <w:b w:val="false"/>
          <w:i w:val="false"/>
          <w:color w:val="000000"/>
          <w:sz w:val="28"/>
        </w:rPr>
        <w:t>
      </w:t>
      </w:r>
      <w:r>
        <w:rPr>
          <w:rFonts w:ascii="Times New Roman"/>
          <w:b w:val="false"/>
          <w:i w:val="false"/>
          <w:color w:val="000000"/>
          <w:sz w:val="28"/>
        </w:rPr>
        <w:t>4. Қазақстан Республикасының жалпыға ортақ пайдаланылатын автомобиль жолдарының атаулары және индекстерi болады.</w:t>
      </w:r>
      <w:r>
        <w:br/>
      </w:r>
      <w:r>
        <w:rPr>
          <w:rFonts w:ascii="Times New Roman"/>
          <w:b w:val="false"/>
          <w:i w:val="false"/>
          <w:color w:val="000000"/>
          <w:sz w:val="28"/>
        </w:rPr>
        <w:t>
      </w:t>
      </w:r>
      <w:r>
        <w:rPr>
          <w:rFonts w:ascii="Times New Roman"/>
          <w:b w:val="false"/>
          <w:i w:val="false"/>
          <w:color w:val="000000"/>
          <w:sz w:val="28"/>
        </w:rPr>
        <w:t>Жалпыға ортақ пайдаланылатын автомобиль жолының атауына елдi мекендердiң бастапқы және соңғы, қажет болғанда аралық мекендердің атаулары кiредi. Автомобиль жолының индексi латын әлiпби әрiптерiнен және сандар топтарынан тұрады. Автомобиль жолдарының индексiндегi сандар индекс әрiптерiнен кейiн дефис арқылы берiледi.</w:t>
      </w:r>
      <w:r>
        <w:br/>
      </w:r>
      <w:r>
        <w:rPr>
          <w:rFonts w:ascii="Times New Roman"/>
          <w:b w:val="false"/>
          <w:i w:val="false"/>
          <w:color w:val="000000"/>
          <w:sz w:val="28"/>
        </w:rPr>
        <w:t>
      </w:t>
      </w:r>
      <w:r>
        <w:rPr>
          <w:rFonts w:ascii="Times New Roman"/>
          <w:b w:val="false"/>
          <w:i w:val="false"/>
          <w:color w:val="000000"/>
          <w:sz w:val="28"/>
        </w:rPr>
        <w:t>5. Облыстық және аудандық маңызы бар жалпыға ортақ пайдаланылатын автомобиль жолының индексi латын әлiпби әрiптерiнен және сандар топтарынан тұрады. Облыстық және аудандық маңызы бар жалпыға ортақ пайдаланылатын автомобиль жолы индексiнің бiрiншi әрпi "К"-мен белгiленедi. Облыстық және аудандық маңызы бар жалпыға ортақ пайдаланылатын автомобиль жолының индексiндегi келесі әрiптер жолдың әкiмшiлiк-аумақтық бiрлiктерiне тиесiлiгі бойынша, Үкіметтің қаулысына сәйкес белгiленедi.</w:t>
      </w:r>
      <w:r>
        <w:br/>
      </w:r>
      <w:r>
        <w:rPr>
          <w:rFonts w:ascii="Times New Roman"/>
          <w:b w:val="false"/>
          <w:i w:val="false"/>
          <w:color w:val="000000"/>
          <w:sz w:val="28"/>
        </w:rPr>
        <w:t>
      </w:t>
      </w:r>
      <w:r>
        <w:rPr>
          <w:rFonts w:ascii="Times New Roman"/>
          <w:b w:val="false"/>
          <w:i w:val="false"/>
          <w:color w:val="000000"/>
          <w:sz w:val="28"/>
        </w:rPr>
        <w:t>Бұл ретте Батыс Қазақстан облысы "L" әрпімен белгiленедi.</w:t>
      </w:r>
      <w:r>
        <w:br/>
      </w:r>
      <w:r>
        <w:rPr>
          <w:rFonts w:ascii="Times New Roman"/>
          <w:b w:val="false"/>
          <w:i w:val="false"/>
          <w:color w:val="000000"/>
          <w:sz w:val="28"/>
        </w:rPr>
        <w:t>
      </w:t>
      </w:r>
      <w:r>
        <w:rPr>
          <w:rFonts w:ascii="Times New Roman"/>
          <w:b w:val="false"/>
          <w:i w:val="false"/>
          <w:color w:val="000000"/>
          <w:sz w:val="28"/>
        </w:rPr>
        <w:t>Аудандық маңызы бар жалпыға ортақ пайдаланатын автомобиль жолы индексінің "КL" әріптерінен кейiн келесiдей әріптер меншiктеледі: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1"/>
        <w:gridCol w:w="2675"/>
        <w:gridCol w:w="5474"/>
      </w:tblGrid>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3"/>
          <w:p>
            <w:pPr>
              <w:spacing w:after="20"/>
              <w:ind w:left="20"/>
              <w:jc w:val="both"/>
            </w:pPr>
            <w:r>
              <w:rPr>
                <w:rFonts w:ascii="Times New Roman"/>
                <w:b w:val="false"/>
                <w:i w:val="false"/>
                <w:color w:val="000000"/>
                <w:sz w:val="20"/>
              </w:rPr>
              <w:t>  №  </w:t>
            </w:r>
            <w:r>
              <w:br/>
            </w:r>
            <w:r>
              <w:rPr>
                <w:rFonts w:ascii="Times New Roman"/>
                <w:b w:val="false"/>
                <w:i w:val="false"/>
                <w:color w:val="000000"/>
                <w:sz w:val="20"/>
              </w:rPr>
              <w:t>р/с</w:t>
            </w:r>
            <w:r>
              <w:br/>
            </w:r>
            <w:r>
              <w:rPr>
                <w:rFonts w:ascii="Times New Roman"/>
                <w:b w:val="false"/>
                <w:i w:val="false"/>
                <w:color w:val="000000"/>
                <w:sz w:val="20"/>
              </w:rPr>
              <w:t>
</w:t>
            </w:r>
          </w:p>
          <w:bookmarkEnd w:id="3"/>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аудандарының атаулары</w:t>
            </w: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Индекстегi </w:t>
            </w:r>
            <w:r>
              <w:br/>
            </w:r>
            <w:r>
              <w:rPr>
                <w:rFonts w:ascii="Times New Roman"/>
                <w:b w:val="false"/>
                <w:i w:val="false"/>
                <w:color w:val="000000"/>
                <w:sz w:val="20"/>
              </w:rPr>
              <w:t>әріптің атауы</w:t>
            </w: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w:t>
            </w: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AK</w:t>
            </w: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5"/>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5"/>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 ордасы ауданы</w:t>
            </w: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BK</w:t>
            </w: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6"/>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6"/>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w:t>
            </w: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BR</w:t>
            </w: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7"/>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7"/>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w:t>
            </w: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ZN</w:t>
            </w: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8"/>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8"/>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w:t>
            </w: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ZB</w:t>
            </w: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9"/>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9"/>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w:t>
            </w: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ZL</w:t>
            </w: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0"/>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10"/>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w:t>
            </w: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KT</w:t>
            </w: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1"/>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11"/>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w:t>
            </w: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KR</w:t>
            </w: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2"/>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bookmarkEnd w:id="12"/>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w:t>
            </w: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SR</w:t>
            </w: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3"/>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3"/>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w:t>
            </w: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TS</w:t>
            </w: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4"/>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14"/>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w:t>
            </w: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w:t>
            </w:r>
            <w:r>
              <w:br/>
            </w:r>
            <w:r>
              <w:rPr>
                <w:rFonts w:ascii="Times New Roman"/>
                <w:b w:val="false"/>
                <w:i w:val="false"/>
                <w:color w:val="000000"/>
                <w:sz w:val="20"/>
              </w:rPr>
              <w:t>
</w:t>
            </w:r>
          </w:p>
        </w:tc>
      </w:tr>
      <w:tr>
        <w:trPr>
          <w:trHeight w:val="30" w:hRule="atLeast"/>
        </w:trPr>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5"/>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15"/>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w:t>
            </w: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