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1bb" w14:textId="abc3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облыстық маңызы бар жалпыға ортақ пайдаланылатын автомобиль жолдары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7 сәуірдегі № 88 қаулысы. Батыс Қазақстан облысының Әділет департаментінде 2015 жылғы 12 мамырда № 3909 болып тіркелді. Күші жойылды - Батыс Қазақстан облысы әкімдігінің 2015 жылғы 8 желтоқсандағы № 349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17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облысының облыстық маңызы бар жалпыға ортақ пайдаланылатын 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индекстерінің атаулары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жолаушылар көлігі және автомобиль жолдары басқармасы" мемлекеттік мекемесі (М. Ғ. Қуаншалиев)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М. Ш. Кәрімовке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Инвестициялар және даму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жолдары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Пішембаев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 жылғы 8 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7 сәуірдегі № 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облыстық маңызы бар жалпыға ортақ 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автомобиль жолдары индекстерінің атаулары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2010"/>
        <w:gridCol w:w="5964"/>
        <w:gridCol w:w="3127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 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 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 – Ақсай, 0–82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 – Шыңғырлау, 0–86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 – Лубен – Лебедевка, 0–104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 – Ақсай, 0–35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 – Ақсай – Жымпиты, 0–159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 – Қаратөбе, 0–103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 – Ақжайық – Индербор (Атырау облысы), 0–307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 – Жаңақала – Сайқын, 0–405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 – Аққурай – Болашақ – РФ шекарасы, 0–157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 – Переметное, 0–42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 – Кирсанов, 1–83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 – Өнеге, 0–35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 32 автожолы – Аңкаты – Сарыөмір, 0–64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шекарасы – Жалпактал – Жұлдыз – Қарасу, 6–170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Әуежайға кірме жол, 0–2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қаласындағы мұнайбазасына кірме жол, 0–7,05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 332 жол айрығына кірме жол, 0–1км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комбинатына кірме жол, 0–2км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Орал-2 станциясына кірме жол , 0–1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ауылынан Орал – Тасқала – РФ шекарасы автожолының қиылысына дейінгі автожол, 0–7,8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Ветелки ауылына кірме жол, 0–15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Ресей Федерациясы.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